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470a" w14:textId="33c4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(XXXX (очередная) сессия V созыва) от 26 декабря 2014 года № 1/40 "О бюджете Лебяжинского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21 сентября 2015 года № 5/45. Зарегистрировано Департаментом юстиции Павлодарской области 07 октября 2015 года № 4754.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(XXXX (очередная) сессия V созыва) от 26 декабря 2014 года № 1/40 "О бюджете Лебяжинского района на 2015 - 2017 годы" (зарегистрированное в Реестре государственной регистрации нормативных правовых актов за № 4270, опубликованное 24 января 2015 года в районной газете "Аққу үні" - "Вести Акку" № 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"2446430" заменить цифрами "2442754";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"5523" заменить цифрами "2295";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"488" заменить цифрами "40";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"2469522" заменить цифрами "2437846";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"64946" заменить цифрами "47108";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"74325" заменить цифрами "56487";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"равно нулю" заменить цифрами "28000";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 – 28000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"- 88038" заменить цифрами "- 70200";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"88038" заменить цифрами "70200";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Альтаев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2015 года № 5/45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2014 года № 1/40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2015 года № 5/45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 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