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16fc" w14:textId="8b61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Лебяжинского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июля 2015 года № 3/44. Зарегистрировано Департаментом юстиции Павлодарской области 10 августа 2015 года № 4649. Утратило силу решением маслихата Лебяжинского района Павлодарской области от 27 июля 2016 года № 24/6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Лебяжинского района Павлодарской области от 27.07.2016 № 24/6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решением маслихата Лебяжинского района Павлодарской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7 (семь) раз на не используемые в соответствии с земельным законодательством Республики Казахстан земли сельскохозяйственного назначения Лебяжинского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Лебяжинского районного маслихата по аграрным вопросам, экологии, энергетики, транспорта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