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29edd" w14:textId="2029e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внутренней политики Лебяжинского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Лебяжинского района Павлодарской области от 4 июня 2015 года № 127/6. Зарегистрировано Департаментом юстиции Павлодарской области 29 июня 2015 года № 4552. Утратило силу постановлением акимата Лебяжинского района Павлодарской области от 4 июля 2017 года № 1-12/160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Лебяжинского района Павлодарской области от 04.07.2017 № 1-12/160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Лебяжинского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внутренней политики Лебяжинского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"Отдел внутренней политики Лебяжинского района"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Жангазинов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"4" июня 2015 года № 127/6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"Отдел внутренней</w:t>
      </w:r>
      <w:r>
        <w:br/>
      </w:r>
      <w:r>
        <w:rPr>
          <w:rFonts w:ascii="Times New Roman"/>
          <w:b/>
          <w:i w:val="false"/>
          <w:color w:val="000000"/>
        </w:rPr>
        <w:t>политики Лебяжинского района"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 Государственное учреждение "Отдел внутренней политики Лебяжинского района" является государственным органом Республики Казахстан, осуществляющим руководство в сфере внутренней политики Лебяжинского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внутренней политики Лебяжинского района"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внутренней политики Лебяжинского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акима района по вопросам, относящимся к компетенции,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внутренней политики Лебяжинского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внутренней политики Лебяжинского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внутренней политики Лебяжинского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внутренней политики Лебяжинского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внутренней политики Лебяжинского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Структура и лимит штатной численности государственного учреждения "Отдел внутренней политики Лебяжинского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Местонахождение государственного учреждения "Отдел внутренней политики Лебяжинского района": Республика Казахстан, Павлодарская область, 140700, Лебяжинский район, село Акку, улица Амангельды, 67.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Режим работы государственного учреждения "Отдел внутренней политики Лебяжинского района": понедельник - пятница с 9.00 до 18.30 часов, обеденный перерыв с 13.00 до 14.30 часов, выходные дни: суббота-воскресенье.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Полное наименование государственного учреждения - "Лебяжі ауданының ішкі саясат бөлімі" мемлекеттік мекемесі, государственное учреждение "Отдел внутренней политики Лебяжинского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Учредителем государственного учреждения "Отдел внутренней политики Лебяжинского района" является государство в лице акимата Лебяжинского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внутренней политики Лебяжинского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деятельности государственного учреждения "Отдел внутренней политики Лебяжинского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"Отдел внутренней политики Лебяжинского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внутренней политики Лебяжинского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внутренней политики Лебяжинского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"/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 задачи,</w:t>
      </w:r>
      <w:r>
        <w:br/>
      </w:r>
      <w:r>
        <w:rPr>
          <w:rFonts w:ascii="Times New Roman"/>
          <w:b/>
          <w:i w:val="false"/>
          <w:color w:val="000000"/>
        </w:rPr>
        <w:t>функции, права и обязанности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внутренней политики Лебяжинского района"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16.  Миссия государственного учреждения "Отдел внутренней политики Лебяжинского района": реализация государственной политики по обеспечению внутриполитической стабильности, единства народа и консолидации жителей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Целью государственного учреждения "Отдел внутренней политики Лебяжинского района" является участие в государственном регулировании внутриполитических процессов, взаимодействие с государственными органами района в сфере внутренней политики, организация мониторинга, анализа и прогнозирования общественно-политической ситуации в районе, деятельности политических партий и иных общественных объединений, выработка рекомендаций и организация работы по обеспечению внутриполитической стабильности.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Предметом деятельности государственного учреждения "Отдел внутренней политики Лебяжинского района" является проведение государственной политики, направленной на регулирование внутриполитических процессов и взаимодействие с государственными органами в сфере внутренней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 взаимодействие с государственными органами района по обеспечению общественно-политической стабильности, демократизации общественных процессов и консолидации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поддержка и взаимодействие с общественными объединениями, политическими партиями;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 разработка мер по созданию условий, благоприятствующих проведению государственной политики, направленной на регулирование внутриполитических процессов, взаимодействие с государственными органами района в разработке и реализации районных программ по пропаганде и разъяснению государственной внутренней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 организация системы всестороннего мониторинга, прогнозирования и объективного изучения происходящих в районе общественно-политических процессов и тенденций их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 анализ и мониторинг общественно-политической ситуации в Лебяжинском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 подготовка проектов актов акима и акимата района по вопросам, входящим в компетенцию государственного учреждения "Отдел внутренней политики Лебяжинского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 обеспечивает разъяснение и пропаганду в районе основных приоритетов </w:t>
      </w:r>
      <w:r>
        <w:rPr>
          <w:rFonts w:ascii="Times New Roman"/>
          <w:b w:val="false"/>
          <w:i w:val="false"/>
          <w:color w:val="000000"/>
          <w:sz w:val="28"/>
        </w:rPr>
        <w:t>Стратегии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Казахстана до 2050 года, ежегодных Посланий Президента народу Казахстана, государственных и отраслевых программ и других стратегических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 организует информационно-разъяснительную работу о деятельности местных исполнительных органов района в социально-экономической, общественно-политической и других сферах, выработку предложений по совершенствованию работы в данном направлении;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 участвует в разработке и реализации концепций, программ, определяющих государственную политику во внутриполитической сфере, в вопросах межэтнических отношений, обеспечения и соблюдения прав и свобод человека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 реализует государственную молодежную политику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 последовательное осуществление политики государства на территории Лебяжинского района в отношении религии, обеспечение реализации законодательства в сфере регулирования отношений религиозных объединений;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 осуществление работы по формированию, накоплению, обобщению и классификации информационной базы данных общественно-политических, религиозных, молодежных, неправительственных объединений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 осуществление взаимодействия с политическими партиями, неправительственными организациями, этно-культурными, религиозными объединениями, профессиональными союзами;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 осуществляет работу по пропаганде, методической помощи и применению государственных символов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 осуществление работы по вопросам семейно-демографической ситуации в районе, выработка предложений и рекомендаций по основным направлениям гендерной и семейно-демографической политики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 подготовка материалов на заседания акимата и совещания при акиме района по вопросам, относящимся к компетенции государственного учреждения "Отдел внутренней политики Лебяжинского района", аналитических записок, результатов социологических опросов, информации о динамике и тенденциях развития социально-политических процессов, происходящих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 участвует в подготовке и проведении областных и районных научно-практических мероприятий, направленных на укрепление внутриполитической стабильности и демократизацию политических процессов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 установление и постоянное развитие связей с общественностью через средства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 оказывает методическую помощь подведомственным организациям;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 обеспечивает деятельность консультативно-совещательных органов по реализации государственной молодежной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 реализует государственную информационную политику через местные средства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 осуществляет иные функции в соответствии с законадательством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 запрашивать и получать в установленном порядке по согласованию с государственными органами, организациями, предприятиями, должностными лицами и гражданами информацию по вопросам, связанными с исполнением задач, поставленных перед государственным учреждением "Отдел внутренней политики Лебяжинского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привлекать к работе специалистов других исполнительных органов, финансируемых из местных бюджетов, по согласованию с их руководителями;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 представлять интересы государственного учреждения "Отдел внутренней политики Лебяжинского района" в государственных органах, в суде;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 заключать договоры, соглашения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 осуществлять иные права и обязанности предусмотренные в соответствии с законодательством Республики Казахстан.</w:t>
      </w:r>
    </w:p>
    <w:bookmarkEnd w:id="5"/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внутренней политики Лебяжинского района"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 Руководство государственным учреждением "Отдел внутренней политики Лебяжинского района" осуществляется первым руководителем, который несет персональную ответственность за выполнение возложенных на государственного учреждения "Отдел внутренней политики Лебяжинского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государственного учреждения "Отдел внутренней политики Лебяжинского района" назначается на должность и освобождается от должности акимом Лебяжинского района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Полномочия первого руководителя государственного учреждения "Отдел внутренней политики Лебяжинского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внутренней политики Лебяжинского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назначает на должности и освобождает от должностей работников государственного учреждения "Отдел внутренней политики Лебяжинского района"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 осуществляет в порядке, установленном законодательством Республики Казахстан, поощрение работников государственного учреждения "Отдел внутренней политики Лебяжинского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 издает приказы и дает указания по вопросам, входящим в его компетенцию, обязательные для выполнения всеми работниками государственного учреждения "Отдел внутренней политики Лебяжинского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 представляет государственное учреждения "Отдел внутренней политики Лебяжинского района" во всех государственных органах суде и иных организациях, независимо от форм собственности,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 выдает доверенности на право представления интересов отдела в государственных органах, иных учреждениях по вопросам, входящим в компетенцию государственного учреждения "Отдел внутренней политики Лебяжинского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 проводит совещания с участием руководителей подведомственных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внутренней политики Лебяжинского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государственным учреждением "Отдел внутренней политики Лебяжинского района" и уполномоченным органом по управлению коммунальным имуществом (местным исполнительным органом района)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государственным учреждением "Отдел внутренней политики Лебяжинского района" и уполномоченным органом соответствующей отрасли (местным исполнительным органом района)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администрацией государственного учреждения "Отдел внутренней политики Лебяжинского района" и трудовым коллективом определяются в соответствии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договорам.</w:t>
      </w:r>
    </w:p>
    <w:bookmarkEnd w:id="7"/>
    <w:bookmarkStart w:name="z3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внутренней политики Лебяжинского района"</w:t>
      </w:r>
    </w:p>
    <w:bookmarkEnd w:id="8"/>
    <w:bookmarkStart w:name="z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 Государственного учреждения "Отдел внутренней политики Лебяжинского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внутренней политики Лебяжинского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29.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Имущество, закрепленное за государственным учреждением "Отдел внутренней политики Лебяжинского района", относится к районной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30.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внутренней политики Лебяжинского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"/>
    <w:bookmarkStart w:name="z4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внутренней политики Лебяжинского района"</w:t>
      </w:r>
    </w:p>
    <w:bookmarkEnd w:id="10"/>
    <w:bookmarkStart w:name="z4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31.  Реорганизация и упразднение государственного учреждения "Отдел внутренней политики Лебяжинского района" осуществляются в ссоответствии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упразднении (ликвидации) государственного учреждения "Отдел внутренней политики Лебяжинского района" имущество, оставшееся после удовлетворение требований кредиторов, остается в районной коммунальной собственности.</w:t>
      </w:r>
    </w:p>
    <w:bookmarkEnd w:id="11"/>
    <w:bookmarkStart w:name="z4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внутренней политики Лебяжинского района"</w:t>
      </w:r>
    </w:p>
    <w:bookmarkEnd w:id="12"/>
    <w:bookmarkStart w:name="z4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33.  Государственное учреждение "Отдел внутренней политики Лебяжинского района" имеет в ведении следующие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 Товарищество с ограниченной ответственностью "Редакция Лебяжинской районной газеты "Аққу үні - Вести Акку" акимат Лебяжинского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коммунальное государственное учреждение "Центр развития молодежных инициатив "ЖАЛЫН" отдела внутренней политики Лебяжинского района.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