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debf" w14:textId="091d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Лебяжинского района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10 апреля 2015 года № 3/42. Зарегистрировано Департаментом юстиции Павлодарской области 05 мая 2015 года № 4457.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Лебяжинского района, подъемное пособие в сумме, равной семидесятикратному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Лебяжинского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Лебяжинского районного маслихата по экономике и бюджетной политике, законности и защите прав человека.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Осумханова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секретаря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Тлеуғабыл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