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073c" w14:textId="2da0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17 февраля 2015 года № 34/2. Зарегистрировано Департаментом юстиции Павлодарской области 04 марта 2015 года № 4333. Утратило силу постановлением акимата Лебяжинского района Павлодарской области от 13 июня 2016 года N 117/6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13.06.2016 N 117/6.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34/2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Лебяжинского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Лебяжинского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организационно-правового, кадрового и материально-технического обеспечения деятельности акима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Лебяжинского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Лебяжинского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Лебяжинского района": Республика Казахстан, Павлодарская область, 140700, Лебяжинский район, село Акку, улица Вс. Иванова,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"Аппарат акима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на государственном языке - "Лебяжі ауданы әкімі аппараты" мемлекеттік мекемесі, на русском языке государственное учреждение "Аппарат акима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"Аппарат акима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"Аппарат акима Лебяжинского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"Аппарат акима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Лебяжинского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"Аппарат акима Лебяжинского района": обеспечение деятельности акима района по проведению государственной политики на вверенной ему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 государственного учреждения "Аппарат акима Лебяжинского района": реализация на районном уровне мероприятий информационно-аналитического, организационно-правового и материально-технического обеспечения деятельности акима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"Аппарат акима Лебяжинского района"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деятельности акима района по проведению государственной политики на вверенной 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взаимодействие с центральными и местными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координация деятельности местных исполнительных органов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соблюдение регламентов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освещение деятельности акима, акимата, аппарата акима района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ведет регистрацию актов акимата и акима района, организует делопроизводство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оформление, выпуск и хранение подлинников нормативных правовых актов, издаваемых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разрабатывает проекты решений и распоряжений акима, постановлений акимата, приказов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регистрацию в органах юстиции и мониторинг нормативных правовых актов акима,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регистрацию и рассылку актов акима, акимата,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проводит анализ состояния исполнительской дисциплины в структурных подразделениях аппарата акима района, исполнительных органах, финансируемых из местного бюджета, и информирует по данному вопросу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планирует и организует подготовку и проведение заседаний акимата района, совещаний акима района и его заместителей, и иных мероприятий, осуществляет оформление и рассылку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организационную и информационную связь между государственными органами района и аппаратом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мониторинг государственных услуг, оказываемых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проводит работу по повышению уровня информатизации и развитию информационных систем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организует подготовку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оформляет индивидуальные трудовые договоры с обслуживающим и техническим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заключать договоры, соглашения в предалах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Лебяжинского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"Аппарат акима Лебяжинского района" осуществляется руководителем аппарата акима района, который несет персональную ответственность за выполнения возложенных на государственное учреждение "Аппарат акима Лебяжинского района"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 акима района назначается на должность и освобождается от должности акимом Лебяжинского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руководителя аппарат акима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акимату района Положение о государственном учреждении, вносит предложения по лимиту штатной численности и его 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координирует, организует и направляет работу структурных подразделений государственного учреждения "Аппарат акима Лебяжинского района",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акиму района кандидатуры для назначения на руководящие должности государственных органов, финансируемых из районного бюджета, кандидатуры для назначения на должность сотрудников государственного учреждения "Аппарат акима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координирует работу по проведению конкурсного отбора на административные государственные должности, назначаемые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контролирует исполнение законодательства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должностные инструкции и функциональные обязанности сотрудников государственного учреждения "Аппарат акима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координирует работу по контролю за выполнением актов акимата и акима района, его поручений, прохождением документов в государственном учреждении "Аппарат акима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издает приказы, утверждает инструкции в государственном учреждении "Аппарат акима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контролирует соблюдение внутреннего трудового распорядка в государственном учреждении "Аппарат акима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утверждает смету расходов государственного учреждения "Аппарат акима Лебяжинского района"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поощряет по согласованию с акимом района сотрудников государственного учреждения "Аппарат акима Лебяжинского района"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направляет сотрудников государственного учреждения "Аппарат акима Лебяжинского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на постоянной основе связь государственного учреждения "Аппарат акима Лебяжинского района" с маслихатом, районным судом, прокуратурой района, районными исполнительными органами,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присутствует на открытых и закрытых заседаниях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координирует подготовку заседаний районного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координирует работу по организации мероприятий с участием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представляет государственное учреждение "Аппарат акима Лебяжинского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Взаимоотношение между государственным учреждением "Аппарат акима Лебяжинского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Взаимоотношение между государственным учреждением "Аппарат акима Лебяжинского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Взаимоотношение между администрацией государственного учреждения "Аппарат акима Лебяжинского района"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Лебяжинского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"Аппарат акима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"Аппарат акима Лебяжинского района"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"Аппарат акима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Лебяжинского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Реорганизация и упразднение государственного учреждения "Аппарат акима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упразднении (ликвидации) государственного учреждения "Аппарат акима Лебяжинского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