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f86f" w14:textId="74ff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образования Лебяжинского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15 января 2015 года № 6/1. Зарегистрировано Департаментом юстиции Павлодарской области 02 февраля 2015 года № 4290. Утратило силу постановлением акимата Лебяжинского района Павлодарской области от 7 ноября 2016 года № 263/11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Лебяжинского района Павлодарской области от 07.11.2016 </w:t>
      </w:r>
      <w:r>
        <w:rPr>
          <w:rFonts w:ascii="Times New Roman"/>
          <w:b w:val="false"/>
          <w:i w:val="false"/>
          <w:color w:val="ff0000"/>
          <w:sz w:val="28"/>
        </w:rPr>
        <w:t>№ 263/11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Лебяжинского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образования Лебяжинского района"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2015 года № 6/1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Лебяжинского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образования Лебяжинского района" является государственным органом Республики Казахстан, осуществляющим государственную политику в сфере образования на территории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образования Лебяжинского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образования Лебяжинского района"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образования Лебяжинского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образования Лебяжинского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образования Лебяжинского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образования Лебяжинского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образования Лебяжинского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образования Лебяжинского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государственного учреждения "Отдел образования Лебяжинского района": Республика Казахстан, Павлодарская область, 140700, Лебяжинский район, с.Акку, ул. Әбілқайыр Баймолдин,13.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Режим работы государственного учреждения "Отдел образования Лебяжинского района": понедельник - пятница с 9.00 до 18.30 часов, обеденный перерыв с 13.00 до 14.30 часов, выходные дни: суббота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учреждения - "Лебяжі ауданының білім бөлімі" мемлекеттік мекемесі, государственное учреждение "Отдел образования Лебяжинского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Учредителем государственного учреждения "Отдел образования Лебяжинского района" является государство в лице акимата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Настоящее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образования Лебяжинского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"Отдел образования Лебяжинского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образования Лебяжинского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образования Лебяжинского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образования Лебяжинского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Лебяжинского района"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16.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 "Отдел образования Лебяжинского района": реализация государственной политики в сфере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Целью государственного учреждения "Отдел образования Лебяжинского района" является проведение государственной политики, направленной на развитие образования в Лебяжинском районе и обеспечение конституционных прав и свобод граждан в сфере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Предметом деятельности государственного учреждения "Отдел образования Лебяжинского района" является осуществление на уровне района государственной политики в сфере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Задачи государственного учреждения "Отдел образования Лебяжинского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воспитание гражданственности и патриотизма, любви к своей Родине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приобщение к достижениям отечественной и мировой культуры; изучение истории, обычаев и традиций казахского и других народов республики; овладение государственным, русским, иностранным языками;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обеспечение повышения социального статуса педагогических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расширение автономности, самостоятельности организаций образования, демократизация управления образованием;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функционирование национальной системы оценки качества образования, отвечающей потребностям общества и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развитие систем обучения в течение жизни, обеспечивающих взаимосвязь между общим обучением, обучением по месту работы и потребностями рынка труда и помогающих каждому максимально использовать свой личный потенциал в обществе, основанный на знании и компетентности;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обеспечение профессиональной мотивации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обеспечение развития технического и профессионального образования передовым темпом через активное взаимодействие с работодателями и другими социальными партнерами;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создание специальных условий для получения образования лицами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Основные функции государственного учреждения "Отдел образования Лебяжинского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реализует государственную политику в области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бланками документов государственного образца об образовании и осуществляет контроль за их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организует участие обучающихся в едином национальном тестировании;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организует учет детей дошкольного и школьного возраста, их обучение до получения ими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создает, реорганизует и ликвидирует в порядке, установленном законодательством Республики Казахстан, государственные организации образования, реализующие общеобразовательные учебные программы начального, основного среднего и общего среднего образования, за исключением государственных организаций образования, реализующих специальные и специализированные общеобразовательные учебные программы, а также общеобразовательные учебные программы дошкольного воспитания и обучения и дополнительные образовательные программы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обеспечивает организацию и проведение школьных олимпиад и конкурсов научных проектов по общеобразовательным предметам, конкурсов исполнителей и конкурсов профессионального мастерства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обеспечивает дополнительное образование детей, осуществляемое на районном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организует переподготовку кадров и повышение квалификации работников государственных организаций образования, финансируемых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в установленном порядке государственное обеспечение, детей-сирот, детей, оставшихся без попечения родителей, их обязательное трудоустройство и обеспечение жильем;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организует бесплатное и льготное питание отдельных категорий обучающихся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представляет в уполномоченные органы в области образования заявки о потребности в кадрах в сельской местности с последующим трудоустройством согласно представленным заявкам;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образовательный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оказывает содействие попечительским советам;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организует кадровое обеспечение государственных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организует приобретение и доставку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утверждает государственный образовательный заказ на дошкольное воспитание и обучение, размер подушевого финансирования и родительской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обеспечивает материально-техническую базу методических кабинетов районного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оставшимися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участвует в формировании социальной инфраструктуры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определяет порядок информирования и проведения консультаций, осуществления мероприятий по защите прав и законных интересов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издает акты по вопросам управления подведомственными юридическими лицами, обеспечивает контроль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осуществляет контроль за использованием и сохранностью имущества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осуществляет функции заказчика и организатора конкурсов в процессе проведения государственных закупок товаров, работ и услуг, осуществляет контроль за целевым и эффективным расходованием средств, выделенных на эти цели;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содействует обеспечению жилищно-бытовых условий молодых специалистов, прибывших на работу в организации образования, находящиеся в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оказывает организациям дошкольного воспитания и обучения и семьям необходимую методическую и консультативную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осуществляет взаимодействие с государственными органами, должностными лицами для реализации задач, возложенных на государственное учреждение "Отдел образования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исполняет и организует исполнение поручений акима, актов акимата и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устанавливает и развивает связи с общественностью через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оказывает методическую помощь подведомственным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выдает разрешение на обучение в форме экстерната в организациях основного среднего,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осуществляет внутренний контроль финансово-хозяйственной деятельности подведомственных организаций и объектов образования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проводит аттестацию на профессиональную компетентность руководителей подведомственных государственных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обеспечивает своевременное рассмотрение в государственном учреждении "Отдел образования Лебяжинского района" и в подведомственных организациях предложений, заявлений, жалоб граждан по вопросам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36) Исключен постановлением акимата Лебяжинского района Павлодарской области от 22.02.2016 </w:t>
      </w:r>
      <w:r>
        <w:rPr>
          <w:rFonts w:ascii="Times New Roman"/>
          <w:b w:val="false"/>
          <w:i w:val="false"/>
          <w:color w:val="ff0000"/>
          <w:sz w:val="28"/>
        </w:rPr>
        <w:t>N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оплата труда патронатного воспитателя путем перечисления денежных средств на его текущих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20 с изменением, внесенным постановлением акимата Лебяжинского района Павлодарской области от 22.02.2016 </w:t>
      </w:r>
      <w:r>
        <w:rPr>
          <w:rFonts w:ascii="Times New Roman"/>
          <w:b w:val="false"/>
          <w:i w:val="false"/>
          <w:color w:val="ff0000"/>
          <w:sz w:val="28"/>
        </w:rPr>
        <w:t>N 26/2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вносить на рассмотрение акимата и акима района предложения по основным направлениям развития, оперативному решению проблем в сфере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исполнением задач, поставленных перед государственным учреждением "Отдел образования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привлекать к работе специалистов других исполнительных органов, финансируемых из местных бюджетов, по согласованию с их руководителями;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представлять интересы государственного учреждения "Отдел образования Лебяжинского района"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заключать договоры, соглашения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Лебяжинского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22.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государственным учреждением "Отдел образования Лебяжинского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образования Лебяжинского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образования Лебяжинского района" назначается на должность и освобождается от должности акимом Лебяжинского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"Отдел образования Лебяжинского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на утверждение акимата района Положение о государственном учреждении "Отдел образования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должности и освобождает от должностей работников государственного учреждения "Отдел образования Лебяжинского района"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осуществляет в порядке, установленном законодательством Республики Казахстан, поощрение работников государственного учреждения "Отдел образования Лебяжинского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образования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представляет государственное учреждение "Отдел образования Лебяжинского района"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выдает доверенности на право представления интересов отдела в государственных органах, иных учреждениях по вопросам, входящим в компетенцию государственного учреждения "Отдел образования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проводит совещания с участием руководителей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утверждает перспективные и текущие планы работы государственного учреждения "Отдел образования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назначает на должность и освобождает от должности руководителей подведомственных организаций образования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осуществляет в порядке, установленном законодательством Республики Казахстан, поощрение руководителей подведомственных организаций,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образования Лебяжинского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Взаимоотношения между государственным учреждением "Отдел образования Лебяжинского района" и уполномоченным органом по управлению коммунальным имуществом (местным исполнительным органом района)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Взаимоотношения между государственным учреждением "Отдел образования Лебяжинского района" и уполномоченным органом соответствующей отрасли (местным исполнительным органом)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 xml:space="preserve">Взаимоотношения между администрацией государственного учреждения "Отдел образования Лебяжинского района"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Лебяжинского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28.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образования Лебяжинского района"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образования Лебяжинского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образования Лебяжинского района",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образования Лебяжинского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образования Лебяжинского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31.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"Отдел образования Лебяжинского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32. </w:t>
      </w:r>
      <w:r>
        <w:rPr>
          <w:rFonts w:ascii="Times New Roman"/>
          <w:b w:val="false"/>
          <w:i w:val="false"/>
          <w:color w:val="000000"/>
          <w:sz w:val="28"/>
        </w:rPr>
        <w:t>При упразднение (ликвидации) государственного учреждения "Отдел образования Лебяжинского района" имущество, оставшееся после удовлетворения требований кредиторов, остается в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образования Лебяжинского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33.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образования Лебяжинского района" имеет следующие организации, находящиеся в ведении: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Государственные учреждения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1) Государственное учреждение "Бескарагайская средняя общеобразовательная школа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Государственное учреждение "Малыбайская средняя общеобразовательная школа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Государственное учреждение "Жамбылская средняя общеобразовательная школа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Государственное учреждение "Казынская средняя общеобразовательная школа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Государственное учреждение "Лебяжинская средняя общеобразовательная школа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Государственное учреждение "Майкарагайская средняя общеобразовательная школа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Государственное учреждение "Шакинская средняя общеобразовательная школа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Государственное учреждение "Средняя общеобразовательная школа имени Абая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Государственное учреждение "Средняя общеобразовательная школа имени А. Баймолдина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Государственное учреждение "Средняя общеобразовательная школа имени С.Сатыбалдина Лебяжинского района";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Государственное учреждение "Потанинская средняя общеобразовательная школа Лебяжинского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Государственное учреждение "Средняя общеобразовательная школа имени Б. Уахатова Лебяжинского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Государственное учреждение "Тлектесская средняя общеобразовательная школа Лебяжинского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Государственное учреждение "Шарбактинская средняя общеобразовательная школа Лебяжинского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Государственное учреждение "Ямышевская средняя общеобразовательная школа Лебяжинского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Государственное учреждение "Зор-Октябрьская основная общеобразовательная школа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Государственное учреждение "Такирская основная общеобразовательная школа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Государственное учреждение "Ленинская основная общеобразовательная школа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Государственное учреждение "Амангельдинская основная общеобразовательная школа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Государственное учреждение "Жабаглинская основная общеобразовательная школа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Государственное учреждение "Жанатанская основная общеобразовательная школа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Государственное учреждение "Казантайская основная общеобразовательная школа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"Начальная школа Шамши Кызыласкерского сельского округа Лебяжинского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Коммунальные государственные казенные предприятия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1) Государственное казенное коммунальное предприятие "Детско-юношеский клуб "Жастар" отдела образования Лебяжинского района акимата Лебяжинского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Коммунальное государственное учреждение "Кабинет психолого-педагогической коррекции Лебяжинского района" отдела образования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