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0314" w14:textId="51a0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Песчанского сельского округа Качирского района Павлодарской области от 14 августа 2015 года № 10. Зарегистрировано Департаментом юстиции Павлодарской области 2 сентября 2015 года № 4682. Утратило силу решением акима Песчанского сельского округа Качирского района Павлодарской области от 29 февраля 2016 года № 3</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Песчанского сельского округа Качирского района Павлодарской области от 29.02.2016 № 3.</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Качирского района от 22 апреля 2015 года № 178 принимаю </w:t>
      </w:r>
      <w:r>
        <w:rPr>
          <w:rFonts w:ascii="Times New Roman"/>
          <w:b/>
          <w:i w:val="false"/>
          <w:color w:val="000000"/>
          <w:sz w:val="28"/>
        </w:rPr>
        <w:t>РЕШЕНИЕ</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Установить ограничительные мероприятия по факту заболевания лейкозом сельскохозяйственных животных на территории товарищества с ограниченной ответственностью "Племенной центр Песчанский" села Песчаное Песчанского сельского округа Качирского района.</w:t>
      </w:r>
      <w:r>
        <w:br/>
      </w:r>
      <w:r>
        <w:rPr>
          <w:rFonts w:ascii="Times New Roman"/>
          <w:b w:val="false"/>
          <w:i w:val="false"/>
          <w:color w:val="000000"/>
          <w:sz w:val="28"/>
        </w:rPr>
        <w:t xml:space="preserve">
      2. </w:t>
      </w:r>
      <w:r>
        <w:rPr>
          <w:rFonts w:ascii="Times New Roman"/>
          <w:b w:val="false"/>
          <w:i w:val="false"/>
          <w:color w:val="000000"/>
          <w:sz w:val="28"/>
        </w:rPr>
        <w:t>Государственным учреждениям "Отдел ветеринарии Качирского района" (по согласованию), "Качирская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"Качирское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(по согласованию) для достижения ветеринарно-санитарного благополучия в выявленном эпизоотическом очаге провести необходимые ветеринарно-санитарные мероприятия.</w:t>
      </w:r>
      <w:r>
        <w:br/>
      </w:r>
      <w:r>
        <w:rPr>
          <w:rFonts w:ascii="Times New Roman"/>
          <w:b w:val="false"/>
          <w:i w:val="false"/>
          <w:color w:val="000000"/>
          <w:sz w:val="28"/>
        </w:rPr>
        <w:t xml:space="preserve">
      3. </w:t>
      </w:r>
      <w:r>
        <w:rPr>
          <w:rFonts w:ascii="Times New Roman"/>
          <w:b w:val="false"/>
          <w:i w:val="false"/>
          <w:color w:val="000000"/>
          <w:sz w:val="28"/>
        </w:rPr>
        <w:t>Контроль за исполнением данного решения оставляю за собой.</w:t>
      </w:r>
      <w:r>
        <w:br/>
      </w:r>
      <w:r>
        <w:rPr>
          <w:rFonts w:ascii="Times New Roman"/>
          <w:b w:val="false"/>
          <w:i w:val="false"/>
          <w:color w:val="000000"/>
          <w:sz w:val="28"/>
        </w:rPr>
        <w:t xml:space="preserve">
      4. </w:t>
      </w:r>
      <w:r>
        <w:rPr>
          <w:rFonts w:ascii="Times New Roman"/>
          <w:b w:val="false"/>
          <w:i w:val="false"/>
          <w:color w:val="000000"/>
          <w:sz w:val="28"/>
        </w:rPr>
        <w:t xml:space="preserve">Настоящее решение вводится в действие со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Песчанского сельского округа</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Дюсембаева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руководителя государственного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учреждения "Отдел ветеринарии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Качирского района"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Жарельдинов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14 августа 2015 года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учреждения "Качирская районная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территориальная инспекция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Комитета ветеринарного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контроля и надзора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Министерства сельского хозяйства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Республики Казахстан"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Сарсенов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14 августа 2015 года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государственного учреждения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"Качирское районное управление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 защите прав потребителей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Департамента по защите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прав потребителей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Павлодарской области Комитета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 защите прав потребителей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Министерства национальной экономики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Республики Казахстан" </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 Тыртыкаев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14 августа 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