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caf3" w14:textId="702c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(XXXIX – сессия, V - созыв) от 25 декабря 2014 года № 3/39 "О бюджете Качирского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22 декабря 2015 года № 2/50. Зарегистрировано Департаментом юстиции Павлодарской области 28 декабря 2015 года № 4863.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(XXXIX–сессия, V–созыв) от 25 декабря 2014 года № 3/39 "О бюджете Качирского района на 2015 –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"2944612" заменить цифрами "2899286";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"2500277" заменить цифрами "2454951";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"2953068" заменить цифрами "2907742";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планово–бюджетную комиссию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(L-очередная 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(XXХIХ-очередная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