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883" w14:textId="b3dc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4 ноября 2015 года № 1/48. Зарегистрировано Департаментом юстиции Павлодарской области 16 ноября 2015 года № 4789.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– сессия, V – созыв) от 25 декабря 2014 года № 3/39 "О бюджете Качирского района на 2015 –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"432318" заменить цифрами "431107";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"9799" заменить цифрами "10433";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"2218" заменить цифрами "2795".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 – бюджетную комиссию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-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1/48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 О Х О Д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 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