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80d" w14:textId="97d2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Качирского района от 13 июля 2015 года № 184/6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Качирском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14 октября 2015 года № 259/9. Зарегистрировано Департаментом юстиции Павлодарской области 30 октября 2015 года № 4772. Утратило силу в связи с истечением срока действия (письмо руководителя аппарата акима Качирского района Павлодарской области от 05 января 2016 года N 30/1-1713)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Качирского района Павлодарской области от 05.01.2016 N 30/1-1713).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13 июля 2015 года № 184/6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Качирском районе" (зарегистрированное в Реестре государственной регистрации нормативных правовых актов за № 4629, опубликованное в газетах "Тереңкөл тынысы", "Заря" № 31 от 6 августа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259/9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Качирском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067"/>
        <w:gridCol w:w="1424"/>
        <w:gridCol w:w="1625"/>
        <w:gridCol w:w="1626"/>
        <w:gridCol w:w="3137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отдела образования Качирского района, акимата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"Ақ бота" села Теренколь государственного учреждения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"Балдырған"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Песчаное государственного учреждения "Аппарат акима Песчанского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(республи-канский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