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9af" w14:textId="b3b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 июля 2015 года № 2/45. Зарегистрировано Департаментом юстиции Павлодарской области 15 июля 2015 года № 4601.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– сессия, V – 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"435513" заменить цифрами "435979";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"1976" заменить цифрами "1510";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планово–бюджетную комиссию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закреплен-ного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государствен-ного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