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8c1" w14:textId="aba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июня 2015 года № 1/44. Зарегистрировано Департаментом юстиции Павлодарской области 01 июля 2015 года № 4565.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- сессия, V - созыв) от 12 декабря 2014 года № 299/37 "Об областном бюджете на 2015 - 2017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- сессия, V - созыв) от 25 декабря 2014 года № 3/39 "О бюджете Качирского района на 2015 - 2017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"2945433" заменить цифрами "2947565";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"2498145" заменить цифрами "2500277";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"2953889" заменить цифрами "2956021";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планово–бюджетную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Вильгельм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(XLІV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инжинерно-коммуникационной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