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f597" w14:textId="118f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8 июня 2015 года № 144/5. Зарегистрировано Департаментом юстиции Павлодарской области 29 июня 2015 года № 4558. Утратило силу постановлением акимата Качирского района Павлодарской области от 25 июля 2018 года № 267/6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25.07.2018 № 267/6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ветеринарии Качирского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2015 года № 144/5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Качирского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ветеринарии Качирского района" является государственным органом Республики Казахстан, осуществляющим руководство в сфере ветеринарии на территории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Качирского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Качирского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Качирского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Качирского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Качирского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Качирского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Качирского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Качирского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Качирского района": Республика Казахстан, Павлодарская область, 140600, Качирский район, село Теренколь, улица Тәуелсіздік, 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ветеринарии Качирского района": понедельник-пятница с 9.00 до 18.30, обеденный перерыв с 13.00 до 14.30,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"Качир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ветеринарии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ветеринарии Качирского района" является государство в лице акимата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13.1Настоящее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ветеринарии Качирского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15.1Государственному учреждению "Отдел ветеринарии Качирского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Качирского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Качирского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16.1Миссия государственного учреждения "Отдел ветеринарии Качирского района": обеспечение правовых, организационных и экономических основ осуществления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ветеринарии Качирского района" является обеспечение ветеринарно-санитарной безопасности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ветеринарии Качирского района" является осуществление на районном уровне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болезней,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животных от болезней и организация их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соответствующей административно-территориальной единицы от заноса и распространения заразных и энзоотических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изучает эпизоотическую ситуацию по заразным и незаразным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обеспечивает выполнение ветеринарных мероприятий по профилактике особо опасных болезней по перечню, утвержденному Правительством Республики Казахстан, а также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проведение оценки эффективности деятельности сотрудников государственного учреждения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разработка проектов постановлений акимата Качирского района о реализации решений сессий районного маслихата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взаимодействия с государственными органами, должностными лицами для реализации задач, возложенных на государственное учреждение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исполнение и организация исполнения поручений акима, актов акимата и акима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установление и постоянное развитие связей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разработка планов деятельности государственного учреждения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функции, предусмотренные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ветеринарии Качирского района" для реализации возложенных на него задач и осуществлении своих функций имеет право в порядке, установленном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Качирского района предложения по целям, приоритетам и стратегии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ветеринарии Качирского района"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5)1осуществлять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обязанности государственного учреждения "Отдел ветеринарии Качирского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контролировать исполнение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законов, актов Президента, Правительства Республики Казахстан, акимата, акима области и района, выявлять причины и условия их неисполнения, а также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представления необходимых документов, материалов, сообщений, письменных объяснений от должностных лиц органов исполнительной власти на местах в сроки, установленные законодательством, если в поручении не установлены сроки исполнения.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Качирского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"Отдел ветеринарии Качирского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Качирского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ветеринарии Качирского района" назначается на должность и освобождается от должности акимом Качирского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ветеринарии Качирского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"Отдел ветеринарии Качирского района",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государственного учреждения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государственного учреждения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"Отдел ветеринарии Качирского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государственного учреждения "Отдел ветеринарии Качирского района"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по государственному учреждению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функции структурных подразделений государственного учреждения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"Отдел ветеринарии Качирского района" во всех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созывает в установленном порядке совещания по вопросам, входящим в компетенцию государственного учреждения "Отдел ветеринарии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государственном учреждении "Отдел ветеринарии Качирского района"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Исполнение полномочий первого руководителя государственного учреждения "Отдел ветеринарии Качирского района"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ветеринарии Качирского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"Отдел ветеринарии Качирского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Взаимоотношения между администрацией государственного учреждения "Отдел ветеринарии Качирского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Качирского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ветеринарии Качирского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ветеринарии Качирского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"Отдел ветеринарии Качирского района"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"Отдел ветеринарии Качирского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Качирского района"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ветеринарии Качирского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При упразднении (ликвидации) государственного учреждения "Отдел ветеринарии Качирского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Качирского района"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"Отдел ветеринарии Качирского района" имеет в ведении следующую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"Качирская ветеринарная станция".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