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7003" w14:textId="2847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Качирского районного маслихата (XXXIX - сессия, V - созыв) от 25 декабря 2014 года № 3/39 "О бюджете Качирского района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10 апреля 2015 года № 1/42. Зарегистрировано Департаментом юстиции Павлодарской области 05 мая 2015 года № 4455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(XXXIX - сессия, V - созыв) от 25 декабря 2014 года № 3/39 "О бюджете Качирского района на 2015 - 2017 годы" (зарегистрированное в Реестре государственной регистрации нормативных правовых актов за № 4269, опубликованное 22 января 2015 года в газете "Тереңкөл тынысы" № 3, 29 января 2015 года в газете "Тереңкөл тынысы" № 4, 22 января 2015 года в газете "Заря" № 3, 29 января 2015 года в газете "Заря" №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"3361952" заменить цифрами "2945433";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"433495" заменить цифрами "435513";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"3994" заменить цифрами "1976";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"2914664" заменить цифрами "2498145";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"3361952" заменить цифрами "2953889";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"-57164" заменить цифрами "-65620";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"57164" заменить цифрами "65620";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Щербак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(XXХХІІ – внеочередная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-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1/42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(XXХIХ – 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-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3/39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 О Х О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2 498 145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2 498 145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2 498 145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5224"/>
        <w:gridCol w:w="2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1 553 935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1 496 304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инжинерно-коммуникационной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(XXХХІІ – внеочередная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-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1/42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(XXХIХ – 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-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3/39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</w:t>
      </w:r>
      <w:r>
        <w:br/>
      </w:r>
      <w:r>
        <w:rPr>
          <w:rFonts w:ascii="Times New Roman"/>
          <w:b/>
          <w:i w:val="false"/>
          <w:color w:val="000000"/>
        </w:rPr>
        <w:t>поселкового бюджета на 2015 – 2017 годы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(XXХХІІ – внеочередная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-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1/42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(XXХIХ – 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-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3/39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