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4026" w14:textId="66b4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улице Карла Маркса в селе Исы Байзакова Байзаковского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Байзаковского сельского округа Иртышского района Павлодарской области от 26 мая 2015 года № 2. Зарегистрировано Департаментом юстиции Павлодарской области 16 июня 2015 года № 4526. Утратило силу решением акима Байзаковского сельского округа Иртышского района Павлодарской области от 7 августа 2015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Байзаковского сельского округа Иртышского района Павлодарской области от 07.08.2015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государственного учреждения "Иртышская районная территориальная инспекция Комитета ветеринарного контроля и надзора Министерства сельского хозяйства Республики Казахстан", в целях ликвидации очагов заразных заболеваний животных, аким Байзаковского сельского округа Иртышского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выявлением очага заболевания эмфизематозного карбункула среди сельскохозяйственных животных установить карантин на улице Карла Маркса в селе Исы Байзакова Байзаковского сельского округа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государственного учреждения "Отдел ветеринарии Иртышского района" (по согласованию), руководителю Иртышской районной территориальной инспекции Комитета ветеринарного контроля и надзора Министерства сельского хозяйства Республики Казахстан (по согласованию) принять необходимые меры, вытекающие из настоящего решения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Байзаковского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Усаханов Ж.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"26"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Каримжанов Е.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"26"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