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5995" w14:textId="4725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района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24 декабря 2015 года № 239-43-5. Зарегистрировано Департаментом юстиции Павлодарской области 11 января 2016 года № 4883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Иртышского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3 280 099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461 973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11 384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2 805 894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3 281 394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7 793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нолю,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равно нолю;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- 9 088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9 088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Иртышского района Павлодарской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251-45-5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08.04.2016 </w:t>
      </w:r>
      <w:r>
        <w:rPr>
          <w:rFonts w:ascii="Times New Roman"/>
          <w:b w:val="false"/>
          <w:i w:val="false"/>
          <w:color w:val="ff0000"/>
          <w:sz w:val="28"/>
        </w:rPr>
        <w:t>№ 6-2-6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13.07.2016 </w:t>
      </w:r>
      <w:r>
        <w:rPr>
          <w:rFonts w:ascii="Times New Roman"/>
          <w:b w:val="false"/>
          <w:i w:val="false"/>
          <w:color w:val="ff0000"/>
          <w:sz w:val="28"/>
        </w:rPr>
        <w:t>№ 17-4-6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05.09.2016 </w:t>
      </w:r>
      <w:r>
        <w:rPr>
          <w:rFonts w:ascii="Times New Roman"/>
          <w:b w:val="false"/>
          <w:i w:val="false"/>
          <w:color w:val="ff0000"/>
          <w:sz w:val="28"/>
        </w:rPr>
        <w:t>№ 21-5-6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14.11.2016 </w:t>
      </w:r>
      <w:r>
        <w:rPr>
          <w:rFonts w:ascii="Times New Roman"/>
          <w:b w:val="false"/>
          <w:i w:val="false"/>
          <w:color w:val="ff0000"/>
          <w:sz w:val="28"/>
        </w:rPr>
        <w:t>№ 30-7-6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26.12.2016 </w:t>
      </w:r>
      <w:r>
        <w:rPr>
          <w:rFonts w:ascii="Times New Roman"/>
          <w:b w:val="false"/>
          <w:i w:val="false"/>
          <w:color w:val="ff0000"/>
          <w:sz w:val="28"/>
        </w:rPr>
        <w:t>№ 35-10-6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бюджете Иртышского района на 2016 год объем субвенции, передаваемой из областного бюджета в сумме 2 039 728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на 2016 год резерв местного исполнительного органа Иртышского района в сумме 2 118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маслихата Иртышского района Павлодарской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30-7-6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местных бюджетных программ, не подлежащих секвестру в процессе исполнения местного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 (подпрограмм) сел и сельских округов, финансируемых из бюджета Иртышского района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распределение трансфертов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Иртышского района Павлодарской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35-10-6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61"/>
        <w:gridCol w:w="503"/>
        <w:gridCol w:w="7292"/>
        <w:gridCol w:w="3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86"/>
        <w:gridCol w:w="1181"/>
        <w:gridCol w:w="1181"/>
        <w:gridCol w:w="558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24"/>
        <w:gridCol w:w="657"/>
        <w:gridCol w:w="3948"/>
        <w:gridCol w:w="1810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2017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05"/>
        <w:gridCol w:w="1226"/>
        <w:gridCol w:w="1226"/>
        <w:gridCol w:w="5325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2017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24"/>
        <w:gridCol w:w="657"/>
        <w:gridCol w:w="3948"/>
        <w:gridCol w:w="1810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2018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05"/>
        <w:gridCol w:w="1226"/>
        <w:gridCol w:w="1226"/>
        <w:gridCol w:w="5325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2018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 и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бюджета Иртышского района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Иртышск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Иртышского района Павлодарской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21-5-6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