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622b" w14:textId="79a6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(XXXIII сессия, V созыв) от 24 декабря 2014 года № 181-33-5 "О бюджете Иртышского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декабря 2015 года № 238-43-5. Зарегистрировано Департаментом юстиции Павлодарской области 28 декабря 2015 года № 4864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(XXXIII сессия, V созыв) от 24 декабря 2014 года № 181-33-5 "О бюджете Иртышского района на 2015 - 2017 годы" (зарегистрировано в Реестре государственной регистрации нормативных правовых актов под № 4264, опубликовано 24 января 2015 года в газетах "Иртыш" и "Ертіс нұры")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321922" заменить цифрами "3 322753";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922452" заменить цифрами "2 923283";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330522" заменить цифрами "3 331353";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238-43-5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24"/>
        <w:gridCol w:w="892"/>
        <w:gridCol w:w="5523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142"/>
        <w:gridCol w:w="1142"/>
        <w:gridCol w:w="5471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