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8c83" w14:textId="939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16 сентября 2015 года № 218-40-5. Зарегистрировано Департаментом юстиции Павлодарской области 07 октября 2015 года № 4752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2015 - 2017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"3 335 589" заменить цифрами "3 330 589";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"387 993" заменить цифрами "382 993";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"10 790" заменить цифрами "10 788";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"5 687" заменить цифрами "5 689";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"3 344 189" заменить цифрами "3 339 189";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"23 658" заменить цифрами "23 681";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"6 072" заменить цифрами "6 049";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"-32 258" заменить цифрами "-32 281";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"32 258" заменить цифрами "32 281";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"5 545" заменить цифрами "6 145";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внеочередной сессии К. Ибрагимов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районного маслихата Ж. Беспаев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внеочередная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218-40-5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2"/>
        <w:gridCol w:w="1142"/>
        <w:gridCol w:w="547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внеочередная сессия,V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218-40-5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