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f912" w14:textId="960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сельского хозяйства и предпринимательства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30 июля 2015 года № 227/7. Зарегистрировано Департаментом юстиции Павлодарской области 18 августа 2015 года № 4664. Утратило силу постановлением акимата Иртышского района Павлодарской области от 03 ноября 2015 года N 285/8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03.11.2015 N 285/8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сельского хозяйства и предпринимательства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коммунального государственного учреждения "Отдел сельского хозяйства и предпринимательства Иртышского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сельского хозяйства и предпринимательства Иртышского района" является государственным органом Республики Казахстан, осуществляющим руководство в сферах сельского хозяйства и предпринимательства на территории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сельского хозяйства и предпринимательства Иртышского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сельского хозяйства и предпринимательства Иртышского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сельского хозяйства и предпринимательства Иртышского района"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сельского хозяйства и предпринимательства Иртышского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сельского хозяйства и предпринимательства Иртышского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сельского хозяйства и предпринимательства Иртышского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сельского хозяйства и предпринимательства Иртышского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сельского хозяйства и предпринимательства Иртышского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коммунального государственного учреждения "Отдел сельского хозяйства и предпринимательства Иртышского района": Республика Казахстан, Павлодарская область, 140500, Иртышский район, село Иртышск, улица Богенбая,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Режим работы коммунального государственного учреждения "Отдел сельского хозяйства и предпринимательства Иртышского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коммунального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"Ертіс ауданының ауыл шаруашылығы және кәсіпкерлік бөлімі"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коммунальное государственное учреждение "Отдел сельского хозяйства и предпринимательства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коммунального государственного учреждения "Отдел сельского хозяйства и предпринимательства Иртышского района" является государство в лице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коммунального государственного учреждения "Отдел сельского хозяйства и предпринимательства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коммунального государственного учреждения "Отдел сельского хозяйства и предпринимательства Иртышского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Коммунальному государственному учреждению "Отдел сельского хозяйства и предпринимательства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сельского хозяйства и предпринимательства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"Отдел сельского хозяйства и предпринимательства Иртышского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предпринимательства Иртышского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коммунального государственного учреждения "Отдел сельского хозяйства и предпринимательства Иртышского района":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сельского хозяйства, предпринимательства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коммунального государственного учреждения "Отдел сельского хозяйства и предпринимательства Иртышского района": является обеспечение исполнения государственных программ развития сельского хозяйства и предпринимательства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коммунального государственного учреждения "Отдел сельского хозяйства и предпринимательства Иртышского района": является осуществление на районном уровне государственной политики в вопросах развития сельского хозяйства, предпринимательства и туризма на территории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приоритетных региональных программ развития отраслей сельского хозяйства, предпринимательства и туризма,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сельского хозяйства, предпринимательской деятельности и туризма на территории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государственной торговой политики на территории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сельского хозяйства, частного предпринимательства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и несение ответственности за реализацию и исполнение государственных программ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и реализация региональных программ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создания и развития в районе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обеспечение государственной поддержки на местном уровне частного предпринимательства и крестьянских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выработка и реализация мер, направленных на осуществление государственной поддержки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участие в формировании и реализации государственной политики в сфере государственной поддержки инновационной деятельности на территории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сбора оперативной информации в области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оказание государственных услуг, определенных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коммунальным государственным учреждением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 и акима Иртышского района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 информационно-аналитической работы коммунального государственного учреждения "Отдел сельского хозяйства и предпринимательства Иртышского района"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прав и обязанностей, предусмотренных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и предпринимательства Иртышского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коммунальным государственным учреждением "Отдел сельского хозяйства и предпринимательства Иртышского района" осуществляется руководителем, который несет персональную ответственность за выполнение возложенных на коммунальное государственное учреждение "Отдел сельского хозяйства и предпринимательства Иртышского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коммунального государственного учреждения "Отдел сельского хозяйства и предпринимательства Иртышского района" назначается на должность и освобождается от должности акимом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коммунального государственного учреждения "Отдел сельского хозяйства и предпринимательства Иртышского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руководителя коммунального государственного учреждения "Отдел сельского хозяйства и предпринимательства Иртышского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Иртышского района Положение о коммунальном государственном учреждении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меры по противодействию коррупции в коммунальном государственном учреждении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несет персональную ответственность за выполнение обязанностей по противодействию коррупции в коммунальном государственном учреждении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действует без доверенности от имени коммунального государственного учреждения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коммунальное государственное учреждение "Отдел сельского хозяйства и предпринимательства Иртышского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в пределах, установленных законодательством, распоряжается имуществом коммунального государственного учреждения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заключает соглашения и иные юридические сделки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подписывает акты коммунального государственного учреждения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назначает на должность и освобождает от занимаемой должности работников коммунального государственного учреждения "Отдел сельского хозяйства и предпринимательства Иртышского района" в соотвествии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определяет обязанности работников и функции структурных подразделений коммунального государственного учреждения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применяет меры поощрения и налагает дисциплинарные взыскания на работников коммунального государственного учреждения "Отдел сельского хозяйства и предпринимательства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иные функции, возложенные на него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коммунального государственного учреждения "Отдел сельского хозяйства и предпринимательства Иртышского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Взаимоотношение между коммунальным государственным учреждением "Отдел сельского хозяйства и предпринимательства Иртышского района"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Взаимоотношение между коммунальным государственным учреждением "Отдел сельского хозяйства и предпринимательства Иртышского района"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Взаимоотношение между администрацией коммунального государственного учреждения "Отдел сельского хозяйства и предпринимательства Иртышского района" и трудовым коллективом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Коммунальноеигосударственное учреждение "Отдел сельского хозяйства и предпринимательства Иртышского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"Отдел сельского хозяйства и предпринимательства Иртышского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коммунальным государственным учреждением "Отдел сельского хозяйства и предпринимательства Иртышского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Коммунальное государственное учреждение "Отдел сельского хозяйства и предпринимательства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Иртышского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(ликвидация) коммунального государственного*учреждения "Отдел сельского хозяйства и предпринимательства Иртышского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