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85c" w14:textId="246d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17 июля 2015 года № 214/6. Зарегистрировано Департаментом юстиции Павлодарской области 30 июля 2015 года № 4631.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214/6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Агашорынскую среднюю школу, проживающих в отделении Бескепе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Иртышского района Павлодарской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202/5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214/6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Каракудукскую среднюю общеобразовательную школу проживающих в селах Кенес, Ынтымак и Караоткель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Иртышского района Павлодарской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L–протяженность от Каракудукской средней общеобразовательной школы до сел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214/6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Луговскую среднюю школу, проживающих в отделении Акбетей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Иртышского района Павлодарской области от 15.08.2016 </w:t>
      </w:r>
      <w:r>
        <w:rPr>
          <w:rFonts w:ascii="Times New Roman"/>
          <w:b w:val="false"/>
          <w:i w:val="false"/>
          <w:color w:val="ff0000"/>
          <w:sz w:val="28"/>
        </w:rPr>
        <w:t>№ 202/5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214/6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Максима - Горьковскую среднюю общеобразовательную школу проживающих в селе Степное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Иртышского района Павлодарской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75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6294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протяженность от Максима- Горьковской средней общеобразовательной школы до села Степное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июля 2015 года № 214/6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Иртышского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Иртышского района Павлодарской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55/3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Иртышского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Иртышского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при перевозке детей не позволяется: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Иртышского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