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0ff0" w14:textId="7830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20 мая 2015 года № 151/4. Зарегистрировано Департаментом юстиции Павлодарской области 17 июня 2015 года № 4532. Утратило силу постановлением акимата Иртышского района Павлодарской области от 31 декабря 2015 года N 333/9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31.12.2015 N 333/9.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Иртышского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исполнительных органов акимата Иртышского района (далее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осуществляется на основе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служащего вычисляется службой управления персоналом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допущении ошибки службой управления персоналом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34"/>
        <w:gridCol w:w="7166"/>
      </w:tblGrid>
      <w:tr>
        <w:trPr>
          <w:trHeight w:val="30" w:hRule="atLeast"/>
        </w:trPr>
        <w:tc>
          <w:tcPr>
            <w:tcW w:w="5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(Ф.И.О.)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3268"/>
        <w:gridCol w:w="3948"/>
        <w:gridCol w:w="2254"/>
        <w:gridCol w:w="909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И.О.,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