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217" w14:textId="06ba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20 мая 2015 года № 150/4. Зарегистрировано Департаментом юстиции Павлодарской области 17 июня 2015 года № 4530. Утратило силу постановлением акимата Иртышского района Павлодарской области от 6 октября 2017 года № 304/10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 Иртышского района Павлодарской области от 06.10.2017 № 304/10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в территориальном органе юстиции;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"Әдiлет".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2015 года № 150/4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Иртышского района"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земельных отношений Иртышского района" является государственным органом Республики Казахстан, осуществляющим функцию государственного управления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имеет право выступать стороной в гражданско-правовых отношениях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Иртышского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земельных отношений Иртышского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учреждения: Республика Казахстан, Павлодарская область, 140500, Иртышский район, село Иртышск, улица Богенбая,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земельных отношений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дни работы: понедельник-пятница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на государственном языке: "Ертіс ауданының жер қатынастары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земельных отношений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земельных отношений Иртышского района" является государство в лице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земельных отношений Иртышского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земельных отношений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Иртышского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Иртышского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земельных отношений Иртышского района"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"Отдел земельных отношений Иртышского района" - проведение государственной политики в сфере земельных отношений в районе в соответствии с компетенцией,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земельных отношений Иртышского района" - реализация на районном уровне государственной политики в вопросах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земельных отношений Иртышского района" является осуществление на районном уровне государственной политики в вопросах регулирования земельных отношений на территории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государственного учреждения "Отдел земельных отношений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создание социально-экономических и организационно-хозяйственных условий для рационального использования земель, сохранения и воспроизводства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содействие становлению и развитию рынка земли и прав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реализация земельной реформы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проведение экспертизы городских, районных программ,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 утверждение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земельных отношений Иртышского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от государственных органов, иных предприятий и организаций, должностных лиц, собственников земельных участков и землепользователей необходимую информацию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запрашивать от собственников земельных участков и землепользователей сведения и документы, необходимые для решения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вносить в государственные органы предложения о прекращении права землепользования по основаниям, предусмотренным законодательством Республики Казахстан.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Иртышского района"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земельных отношений Иртышского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 Иртышского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"Отдел земельных отношений Иртышского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государственного учреждения "Отдел земельных отношений Иртышского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организует работу и руководит деятельностью государственного учреждения "Отдел земельных отношений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определяет обязанности, полномочия, а также функции работников государственного учреждения "Отдел земельных отношений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назначает на должности и освобождает от должностей работников государственного учреждения "Отдел земельных отношений Иртышского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осуществляет в порядке, установленном действующим законодательством Республики Казахстан, поощрение сотрудников государственного учреждения "Отдел земельных отношений Иртышского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земельных отношений Иртышского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представляет государственное учреждение "Отдел земельных отношений Иртышского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осуществляет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земельных отношений Иртышского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Иртышского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Иртышского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земельных отношений Иртышского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Иртышского района"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земельных отношений Иртышского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Иртышского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земельных отношений Иртышского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Иртышского района"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земельных отношений Иртышского района" осуществляются в соответствии с законодательством Республики Казахстан.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земельных отношений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