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4b7e" w14:textId="1544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(XXXIII сессия, V созыв) от 24 декабря 2014 года № 181-33-5 "О бюджете Иртышского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13 мая 2015 года № 203-38-5. Зарегистрировано Департаментом юстиции Павлодарской области 02 июня 2015 года № 4505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(XXXIII сессия, V созыв) от 24 декабря 2014 года № 181-33-5 "О бюджете Иртышского района на 2015 - 2017 годы" (зарегистрировано в Реестре государственной регистрации нормативных правовых актов под № 4264, опубликовано 24 января 2015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"3 857 254" заменить цифрами "3 326 048";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"3 452 784" заменить цифрами "2 921 578";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"3 865 854" заменить цифрами "3 334 648";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"4 045" заменить цифрами "5 545";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"6-1. Утвердить распределение трансфертов органам местного самоуправления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203-38-5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124"/>
        <w:gridCol w:w="657"/>
        <w:gridCol w:w="5523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2"/>
        <w:gridCol w:w="1142"/>
        <w:gridCol w:w="547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203-38-5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села и сельского округа,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районного бюджета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Иртышск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оказываю-щей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Иртышск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203-38-5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