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cf3" w14:textId="36bb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 марта 2015 года № 67/3. Зарегистрировано Департаментом юстиции Павлодарской области 06 марта 2015 года № 4338. Утратило силу постановлением акимата Иртышского района Павлодарской области от 23 августа 2017 года № 233/8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23.08.2017 № 233/8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Иртышского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Иртышского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№ 67/3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Иртышского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Иртышского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имеет право вступать стороной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Иртышского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акима Иртышского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учреждения: Республика Казахстан, Павлодарская область, 140500, Иртышский район, село Иртышск, улица Кажимукана,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"Аппарат акима Иртышского района": дни работы: понедельник - 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 на государственном языке - "Ертіс ауданы әкімінің аппараты" мемлекеттік мекемесі, на русском языке - "Аппарат акима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"Аппарат акима Иртышского района" является государство в лице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"Аппарат акима Иртышского района" осуществляется из местнго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Иртышского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Иртышского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"Аппарат акима Иртышского района" является обеспечение деятельности акима района по реализации государственной политики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"Аппарат акима Иртышского района" является обеспечение деятельности акиа района по реализации государственной политики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"Аппарат акима Иртышского района" является информационно-аналитическое, организационно-правовое и материально-техническое обеспечение деятельности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обеспечения безопасности, территораильной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региона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Иртышского района путем координации и управления деятельностью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ситуации, работы государственных органов района и должностынх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установление и постоянное развитие связей акима района с общественностью через сайт акима района и средства массовойм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повсеместное применение государственного язяка;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районных программ и осуществляет контроль за выполнением районных и областынх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документационное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ведет регистрацию актов акимата, акима района, организует делопроизводство в государственном учреждении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оформление, выпуск и хранение подлинников нормативно правовых актов, издаваемых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соответствующее оформление и хранение протоколов заседаний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составляет индексы структурных подразделений и сводную номенклатуру дел государственного учреждения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контроль за правильностью формирования, оформления и хранения дел, подлежащих сдаче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законодательства о государственной службе, соблюдения ограничений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целостной системы управления персоналом исполнительных органов акимата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прохождение государственной службы в рамках целостной системы управления персоналом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анализирует состояние кадровой работы и государственной служюы, формирование резерва кадров, уровень профессиональной подгототвки государственных служащих исполнительных органов акимата Иртысшкого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согласуемые с акимом района,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профессиональную переподготовку и повышение квалификации государственных служащих исполнительных органов акимата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проводит аттестацию государственных служащих исполнительных органов акимата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конкурсов на занятие вакантных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квалификационные требования к категориям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оформляет индивидуальные трудовые договоры с обслуживающим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социальную и правовую защищенность государственных служащих, внесение предложений по их поощрению и мотивации;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обеспечивает правовое обеспечение деятельности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юридическую экспетизу правовых и нормативных правоввых актов акимата и акима района, ответов на обращения физическихз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и практическую помощь государственным служащим по вопросам их правового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качества оказания государственных услуг исполнительными органами акимата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обеспечивает регистрацию актов гражданского состояния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исковой работы, работы с актами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мониторинг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соблюдения режима секретности, оформляет материалы на допуск к секретным документам должностным лицам, назначаемым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организует проведение семинаров, совещаний по вопросам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исполнительных органов акимата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управления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"Аппарат акима Иртышского района" взаимодействие с другими исполнительными органами, организациями и учреждениями района.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Иртышского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"Аппарат акима Иртышского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Иртышского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"Аппарат акима Иртышского района" назначается на должность и освобождается от должности, в соответствии с действующим законодательством,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"Аппарат акима Иртышского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"Аппарат акима Иртышского района", вносит предложения по лимиту штатной численности его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государственного учреждения "Аппарат акима Иртышского района",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"Аппарат акима Иртышского района" во всех государственных органах и иных организациях,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исполнение законодательства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работников государственного учреждения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проведению конкурсного отбора на административные государственные должности, назначаемые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выполнением актов актов акимата и акима района, его поручений, прохождением документов в государственном учреждений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внутреннего трудового распорядка в государственном учреждении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"Аппарат акима Иртышского района"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ходатайствует перед акимом района о поощрении государственных служащих государственного учреждения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 установленной действующим законодательством, обеспечивает взаимодействие государственного учреждения "Аппарат акима Иртышского района" с маслихатом, судом, прокуратурой района, территориальными подразделениями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координирует подготовку заседаний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координирует работу по организации мероприятий с участием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государственного учреждения "Аппарат акима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Иртышского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между государственным учреждением "Аппарат акима Иртышского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между государственным учреждением "Аппарат акима Иртышского района" и уполномоченным органом по управлению коммунальным имуществом (исполнительным органом акимата района)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между государственным учреждением "Аппарат акима Иртышского района" и уполномоченным органом соответствующей отрасли регулируется действующим законодательством Республики Казахстан.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Иртышского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"Аппарат акима Иртышского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"Аппарат акима Иртышского района" формируется за счет имущества, переданного иму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закрепленное за государственным учреждением "Аппарат акима Иртышского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 выданных ему по плану финансирования, если иное не установлено законодательством.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Иртышского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 Реорганизация и упразднение государственного учреждения "Аппарат акима Иртышского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"Аппарат акима Иртышского района" имущество, оставшееся после удовлетворения требований кредиторов, остается в районное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