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3c72" w14:textId="59e3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Железинском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28 декабря 2015 года № 388/1. Зарегистрировано Департаментом юстиции Павлодарской области 20 января 2016 года № 4893. Утратило силу постановлением акимата Железинского района Павлодарской области от 16 мая 2016 года № 87/5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16.05.2016 № 87/5.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 Железинского района,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Железинского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388/1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работы, виды, объемы,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027"/>
        <w:gridCol w:w="2109"/>
        <w:gridCol w:w="5426"/>
        <w:gridCol w:w="1573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150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300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11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142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96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43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66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14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194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Башмачинского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100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200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380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25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424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350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650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20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396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400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800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16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277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15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80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2032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30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60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7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382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210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обелисков (не требующее специального образования)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100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200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15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232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400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800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35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771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70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450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900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70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8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145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13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30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60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90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15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73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Прииртышского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мусора – 480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10000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15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353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388/1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4869"/>
        <w:gridCol w:w="2315"/>
        <w:gridCol w:w="2316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Башмачинского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ВесҰлорощинского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Прииртышского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