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a4e7" w14:textId="74f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24 декабря 2015 года № 338-5/45. Зарегистрировано Департаментом юстиции Павлодарской области 05 января 2016 года № 4878.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394/46 "Об областном бюджете на 2016 - 2018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3424662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568811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7641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2727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трасфертов – 2845483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3425146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3925 тыс.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11982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-4409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4409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Железинского района Павлодарской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352-5/48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13.06.2016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14.07.2016 </w:t>
      </w:r>
      <w:r>
        <w:rPr>
          <w:rFonts w:ascii="Times New Roman"/>
          <w:b w:val="false"/>
          <w:i w:val="false"/>
          <w:color w:val="ff0000"/>
          <w:sz w:val="28"/>
        </w:rPr>
        <w:t>№ 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16.11.2016 </w:t>
      </w:r>
      <w:r>
        <w:rPr>
          <w:rFonts w:ascii="Times New Roman"/>
          <w:b w:val="false"/>
          <w:i w:val="false"/>
          <w:color w:val="ff0000"/>
          <w:sz w:val="28"/>
        </w:rPr>
        <w:t>№ 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объем бюджетных субвенции на 2016 год, передаваемой из областного бюджета в сумме 1698347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бюджетные программы сельских округов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на 2016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4587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 и утрачивает силу с введением в действие решения маслихата о бюджете района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Железинского района Павлодарской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7"/>
        <w:gridCol w:w="1117"/>
        <w:gridCol w:w="6059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(внутри-городских),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(внутри-городских),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776"/>
        <w:gridCol w:w="1884"/>
        <w:gridCol w:w="1884"/>
        <w:gridCol w:w="6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Железинского района Павлодарской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Железинского района Павлодарской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196"/>
        <w:gridCol w:w="4614"/>
        <w:gridCol w:w="1197"/>
        <w:gridCol w:w="339"/>
        <w:gridCol w:w="2907"/>
      </w:tblGrid>
      <w:tr>
        <w:trPr/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Башмачинский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