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75f8" w14:textId="15c7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Железинского района от 3 июня 2015 года № 150/6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в Железинском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08 октября 2015 года № 327/10. Зарегистрировано Департаментом юстиции Павлодарской области 17 ноября 2015 года № 4791. Утратило силу в связи с окончанием срока действия (письмо акимата Железинского района Павлодарской области от 19 января 2016 года № 1-16/22)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окончанием срока действия (письмо акимата Железинского района Павлодарской области от 19.01.2016 № 1-16/22).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3 июня 2015 года № 150/6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в Железинском районе" (зарегистрировано в Реестре государственной регистрации нормативных правовых актов за № 4547, опубликованное 4 июля 2015 года в районной газете "Туған өлке - Родные просторы")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2015 года № 327/10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на 2015 год в Железинском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3535"/>
        <w:gridCol w:w="1054"/>
        <w:gridCol w:w="4"/>
        <w:gridCol w:w="1839"/>
        <w:gridCol w:w="1678"/>
        <w:gridCol w:w="3290"/>
      </w:tblGrid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не менее,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Балапан" аппарата акима Железинского сельского округа Железинского района, акимата 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"Светлячок" аппарата акима Железинского сельского округа Железинского района, акимата 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6 - лет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"Балдырган" аппарата акима Алакольского сельского округа Железинского района, акимата 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"Ескаринская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"Екишокская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"Жанабетская начальная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"Жолтаптыкская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"Славяновская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"Озерная общеобразовательная средняя школа Железинского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"Валихановская общеобразовательная средняя школа Железинского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села Жаңа жұлдыз Железинского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"Дуйсекинская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"Енбекшинская общеобразовательная средняя школа Железинского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"Береговая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"Башмачинская общеобразовательная средняя школа Железинского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"Железинская общеобразовательная средняя школа № 1 Железинского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"Крупская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"Мынкульская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"Красновская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"Буденовская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"Кузьминская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"Абайская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"Захаровская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"Аккаинская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"Пятерыжская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"Березовская общеобразовательная средняя школа Железинского района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"Михайловская средняя общеобразовательная школа Железинского района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"Веселорощенская общеобразовательная средняя школа Железинского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