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b3fb" w14:textId="416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25 декабря 2014 года № 267-5/32 "О бюджете Железинского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сентября 2015 года № 318-5/39. Зарегистрировано Департаментом юстиции Павлодарской области 22 сентября 2015 года № 4718.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(XXXII (очередная) сессия V-созыва) от 25 декабря 2014 года № 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опубликованное в районных газетах "Родные просторы", "Туған өлке" от 10 января 2015 года № 1),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№318-5/39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(XXXIX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государствен-ности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(внутри-городских),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