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58e13" w14:textId="5458e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и порядка перевозки в общеобразовательные школы детей, проживающих в отдаленных населенных пунктах Железинского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23 июня 2015 года № 225/7. Зарегистрировано Департаментом юстиции Павлодарской области 20 июля 2015 года № 4619. Утратило силу постановлением акимата Железинского района Павлодарской области от 14 ноября 2019 года № 1-10/565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Железинского района Павлодарской области от 14.11.2019 № 1-10/565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транспорте", акимат Железинского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перевозки в общеобразовательные школы детей, проживающих в отдаленных населенных пунктах Железинского района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перевозки в общеобразовательные школы детей, проживающих в отдаленных населенных пунктах Железинского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Абушахманов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июня 2015 года № 225/7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общеобразовательную среднюю школу</w:t>
      </w:r>
      <w:r>
        <w:br/>
      </w:r>
      <w:r>
        <w:rPr>
          <w:rFonts w:ascii="Times New Roman"/>
          <w:b/>
          <w:i w:val="false"/>
          <w:color w:val="000000"/>
        </w:rPr>
        <w:t xml:space="preserve">села Березовка, проживающих в селе Жолтаптык </w:t>
      </w:r>
    </w:p>
    <w:bookmarkEnd w:id="1"/>
    <w:p>
      <w:pPr>
        <w:spacing w:after="0"/>
        <w:ind w:left="0"/>
        <w:jc w:val="both"/>
      </w:pPr>
      <w:r>
        <w:drawing>
          <wp:inline distT="0" distB="0" distL="0" distR="0">
            <wp:extent cx="7810500" cy="553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6057900" cy="330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июня 2015 года № 225/7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общеобразовательную среднюю школу</w:t>
      </w:r>
      <w:r>
        <w:br/>
      </w:r>
      <w:r>
        <w:rPr>
          <w:rFonts w:ascii="Times New Roman"/>
          <w:b/>
          <w:i w:val="false"/>
          <w:color w:val="000000"/>
        </w:rPr>
        <w:t>села Церковное, проживающих в селе Маркатай</w:t>
      </w:r>
    </w:p>
    <w:bookmarkEnd w:id="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84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4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5613400" cy="337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июня 2015 года № 225/7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общеобразовательную среднюю школу</w:t>
      </w:r>
      <w:r>
        <w:br/>
      </w:r>
      <w:r>
        <w:rPr>
          <w:rFonts w:ascii="Times New Roman"/>
          <w:b/>
          <w:i w:val="false"/>
          <w:color w:val="000000"/>
        </w:rPr>
        <w:t>села Лесное, проживающих в селах: Октябрьское, Раздельное,</w:t>
      </w:r>
      <w:r>
        <w:br/>
      </w:r>
      <w:r>
        <w:rPr>
          <w:rFonts w:ascii="Times New Roman"/>
          <w:b/>
          <w:i w:val="false"/>
          <w:color w:val="000000"/>
        </w:rPr>
        <w:t xml:space="preserve">Крупское и станции "Урлютюб"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546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6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55753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753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июня 2015 года № 225/7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общеобразовательную среднюю школу</w:t>
      </w:r>
      <w:r>
        <w:br/>
      </w:r>
      <w:r>
        <w:rPr>
          <w:rFonts w:ascii="Times New Roman"/>
          <w:b/>
          <w:i w:val="false"/>
          <w:color w:val="000000"/>
        </w:rPr>
        <w:t xml:space="preserve">села Веселая роща, проживающих на разъезде "Осенний"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408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5613400" cy="355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июня 2015 года № 225/7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общеобразовательную среднюю школу</w:t>
      </w:r>
      <w:r>
        <w:br/>
      </w:r>
      <w:r>
        <w:rPr>
          <w:rFonts w:ascii="Times New Roman"/>
          <w:b/>
          <w:i w:val="false"/>
          <w:color w:val="000000"/>
        </w:rPr>
        <w:t>села Михайловка, проживающих в селах: Петропавловка,</w:t>
      </w:r>
      <w:r>
        <w:br/>
      </w:r>
      <w:r>
        <w:rPr>
          <w:rFonts w:ascii="Times New Roman"/>
          <w:b/>
          <w:i w:val="false"/>
          <w:color w:val="000000"/>
        </w:rPr>
        <w:t xml:space="preserve">Благодатное, Мункуль, Красновка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624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4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53721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июня 2015 года № 225/7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общеобразовательную среднюю школу</w:t>
      </w:r>
      <w:r>
        <w:br/>
      </w:r>
      <w:r>
        <w:rPr>
          <w:rFonts w:ascii="Times New Roman"/>
          <w:b/>
          <w:i w:val="false"/>
          <w:color w:val="000000"/>
        </w:rPr>
        <w:t xml:space="preserve">села Жаңа жұлдыз, проживающих в селе Жанабет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788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8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4584700" cy="231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84700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июня 2015 года № 225/7</w:t>
            </w:r>
          </w:p>
        </w:tc>
      </w:tr>
    </w:tbl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пришкольный интернат общеобразовательной</w:t>
      </w:r>
      <w:r>
        <w:br/>
      </w:r>
      <w:r>
        <w:rPr>
          <w:rFonts w:ascii="Times New Roman"/>
          <w:b/>
          <w:i w:val="false"/>
          <w:color w:val="000000"/>
        </w:rPr>
        <w:t>средней школы № 1 села Железинка, проживающих в селах:</w:t>
      </w:r>
      <w:r>
        <w:br/>
      </w:r>
      <w:r>
        <w:rPr>
          <w:rFonts w:ascii="Times New Roman"/>
          <w:b/>
          <w:i w:val="false"/>
          <w:color w:val="000000"/>
        </w:rPr>
        <w:t xml:space="preserve">Аққайың, Захаровка, Моисеевка, Пятерыжск, Береговое, Абай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629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9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3975100" cy="316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751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июня 2015 года № 225/7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общеобразовательную среднюю</w:t>
      </w:r>
      <w:r>
        <w:br/>
      </w:r>
      <w:r>
        <w:rPr>
          <w:rFonts w:ascii="Times New Roman"/>
          <w:b/>
          <w:i w:val="false"/>
          <w:color w:val="000000"/>
        </w:rPr>
        <w:t>школу села Прииртышское, проживающих в селах:</w:t>
      </w:r>
      <w:r>
        <w:br/>
      </w:r>
      <w:r>
        <w:rPr>
          <w:rFonts w:ascii="Times New Roman"/>
          <w:b/>
          <w:i w:val="false"/>
          <w:color w:val="000000"/>
        </w:rPr>
        <w:t xml:space="preserve">Урлютюб, Безводное, Груздевка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476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4483100" cy="264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483100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июня 2015 года № 225/7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основную общеобразовательную школу</w:t>
      </w:r>
      <w:r>
        <w:br/>
      </w:r>
      <w:r>
        <w:rPr>
          <w:rFonts w:ascii="Times New Roman"/>
          <w:b/>
          <w:i w:val="false"/>
          <w:color w:val="000000"/>
        </w:rPr>
        <w:t xml:space="preserve">села Моисеевка, проживающих в Агрогородке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427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4622800" cy="276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622800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июня 2015 года № 225/7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начальную школу села Груздевка,</w:t>
      </w:r>
      <w:r>
        <w:br/>
      </w:r>
      <w:r>
        <w:rPr>
          <w:rFonts w:ascii="Times New Roman"/>
          <w:b/>
          <w:i w:val="false"/>
          <w:color w:val="000000"/>
        </w:rPr>
        <w:t xml:space="preserve">проживающих в селе Безводное и станции "Турсынбай"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521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4686300" cy="285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июня 2015 года № 225/7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</w:t>
      </w:r>
      <w:r>
        <w:br/>
      </w:r>
      <w:r>
        <w:rPr>
          <w:rFonts w:ascii="Times New Roman"/>
          <w:b/>
          <w:i w:val="false"/>
          <w:color w:val="000000"/>
        </w:rPr>
        <w:t>проживающих в отдаленных населенных пунктах Железинского района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– в редакции постановления акимата Железинского района Павлодарской области от 26.10.2015 </w:t>
      </w:r>
      <w:r>
        <w:rPr>
          <w:rFonts w:ascii="Times New Roman"/>
          <w:b w:val="false"/>
          <w:i w:val="false"/>
          <w:color w:val="ff0000"/>
          <w:sz w:val="28"/>
        </w:rPr>
        <w:t>№ 334/11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перевозки в общеобразовательные школы детей, проживающих в отдаленных населенных пунктах Железинского района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2014 № 1196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и звуковыми сигналами и окраске по специальным цветографическим схемам" (далее – Правила дорожного движения),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 и определяет порядок перевозки в общеобразовательные школы детей, проживающих в отдаленных населенных пунктах Железинского района.</w:t>
      </w:r>
    </w:p>
    <w:bookmarkEnd w:id="23"/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автотранспортным средствам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 Правил технической эксплуатации автотранспортных средств, утверждаемых уполномоченным органом, осуществляющим руководство в области автомобильного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Автобусы, предназначенные для перевозки детей имеют не менее двух дверей и документ, удостоверяющий соответствие (несоответствие) нормативным правовым актам в сфере санитарно-эпидемиологического благополучия населения, гигиеническим нормативам и (или) техническим регламентам объектов государственного санитарно-эпидемиологического надзора, а также оборудованы: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квадратными опознавательными знаками "Перевозка детей", которые должны быть установлены спереди и сзади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проблесковым маячком желтого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двумя легкосъемными огнетушителями емкостью не менее двух литров каждый (один - в кабине водителя, другой - в пассажирском салоне автобуса);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двумя аптечками первой помощи (автомобильными);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двумя противооткатными упорами;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знаком аварийной остановки;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 следовании в колонне - информационной табличкой, с указанием места автобуса в колонне, которая устанавливается на лобовом стекле автобуса справа по ходу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Автобусы используемые для перевозок детей должны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крыша,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прочно закрепленные поручни и сидения;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чистые и без порывов обшивки сидений и спинок кресел для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ровные, без выступающих или незакрепленных деталей, подножки и пол салона.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Покрытие пола салона выполняется из сплошного материала без порывов;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прозрачные стекла окон, очищенные от пыли, грязи, краски и иных предметов, снижающих видимость через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пассажирский салон, отапливаемый в холодное и вентилируемый в жаркое время года, не загроможденный инструментом и запасными частями.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Влажная уборка салонов автобусов, микроавтобусов и троллейбусов, используемых при регулярных автомобильных перевозках пассажиров и багажа, проводится не менее одного раза в смену и по мере загрязнения с применением моющих и дезинфицирующих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Наружная мойка кузова проводится после окончания смены.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 началом перевозок детей соответствие этим требованиям проводится проверка должностным лицом, на которое возложена ответственность за техническое состояние эксплуатируемых перевозчиком транспортных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числе, проверка исправности аварийных выходов из автобуса и устройств приведения их в действие, привода управления дверями, механизма открывания крышек потолочных вентиляционных люков, систем вентиляции и отопления салона, сигнализации работы дверей и сигнала требования остановки, звукового сигнала; состояние и крепление сидений, поручней, подножек, форточек, наличие и крепление огнетушителей, укомплектованность медицинской аптечки.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предупреждения террористических актов проводится тщательная проверка автобусов на наличие посторонних предметов.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лицо, осуществляющее осмотр делает отметки о технической исправности и готовности автобуса к перевозке детей в путевом листе или ином официальном документе.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технического состояния автобусов непосредственно перед рейсом и фиксация его результатов осуществляется в строгом соответствии с установленным порядком.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Расположение сидений автобусов, выделяемых для перевозки детей, должно позволять взрослым сопровождающим со своих мест осуществлять контроль за поведением детей во время движения.</w:t>
      </w:r>
    </w:p>
    <w:bookmarkEnd w:id="25"/>
    <w:bookmarkStart w:name="z4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перевозок детей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Перевозка групп детей автобусами в период с 22.00 до 06.00 часов, а также в условиях недостаточной видимости (туман, снегопад, дождь и др.)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Перевозка детей автобусом в светлое время суток осуществляется с включенным ближним светом фар.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При организации перевозок в учебные заведения перевозчик совместно с организациями образования, определяет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Площадки, отводимые для ожидающих автобус детей, должны быть достаточно большими, чтобы не допускать выхода детей на проезжую часть.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осенне-зимний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Расписание движения автобусов согласовывается перевозчиком и организациями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организации образования, которые принимают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классов, прошедших специальный инструктаж для сопровождающих).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Назначенные заказчиком для сопровождения детей лица проходят специальный инструктаж по обеспечению безопасности перевозки детей автобусами.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К перевозкам организованных групп детей допускаются дети не младше семи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Дети, не достигшие семилетнего возраста, могут быть допущены к поездке только при индивидуальном сопровождении работниками учреждения образования, а также родителями и лицами, их заменяющими.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К поездке на автобусах не допускаются дети и взрослые сопровождающие: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возбужденном состоянии, которое приводит к нарушению мер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находящиеся под воздействием алкоголя, наркотических, психотропных и токсических веществ.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Для перевозки детей допускаются водители: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имевшие в течение последнего года грубых нарушений трудовой дисциплины и Правил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Водителю автобуса при перевозке детей не позволяется: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км/час;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следовании в автомобильной колонне производить обгон впереди идущего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Посадка (высадка) детей в автобус производится после полной остановки автобуса на посадочной площадке под руководством сопровождающих и под наблюдением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21. Сопровождающие обеспечивают надлежащий порядок среди детей во время посадки в автобус и высадки из него, при движении автобуса и во время остановок. </w:t>
      </w:r>
    </w:p>
    <w:bookmarkEnd w:id="27"/>
    <w:bookmarkStart w:name="z6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28"/>
    <w:bookmarkStart w:name="z6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Отношение не урегулированные настоящим Порядком перевозки в общеобразовательные школы детей регулируются в соответствии с действующим законодательством Республики Казахстан.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header.xml" Type="http://schemas.openxmlformats.org/officeDocument/2006/relationships/header" Id="rId2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