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0d0" w14:textId="3c26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июня 2015 года № 216/6. Зарегистрировано Департаментом юстиции Павлодарской области 14 июля 2015 года № 4596. Утратило силу постановлением акимата Железинского района Павлодарской области от 13 августа 2015 года N 272/8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13.08.2015 N 272/8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о государственном учреждении "Отдел ветеринарии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Железинского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данного постановления в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216/6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Железинского района" является государственным органом Республики Казахстан, осуществляющим руководство в сфере ветеринарии на территории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Железинского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Железинского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Железинского района"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государственное учреждение "Отдел ветеринарии Железинского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Железинского района" утверждаются постановлением акимата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 государственного учреждения "Отдел ветеринарии Железинского района": Республика Казахстан, Павлодарская область, 140400, Железинский район, село Железинка, улица Чкалова,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ветеринарии Железинского района": понедельник-пятница с 9.00 до 18.30, обеденный перерыв с 13.00 до 14.30,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"Отдел ветеринарии Железинского района" на государственном языке: "Железин ауданының ветеринария бөлімі" мемлекеттік мекемесі, на русском языке: государственное учреждение "Отдел ветеринарии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ветеринарии Железинского района" является государство в лице акимата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ветеринарии Железинского района" осуществляется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ветеринарии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государственное учреждение "Отдел ветеринарии Железинского района" – реализация и координация государственной политики в области ветеринарии по обеспечению эпизоотического благополучия на территории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деятельности государственного учреждения "Отдел ветеринарии Железинского района" является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ветеринарии Железинского района" является осуществление функций государственного управления, контроля и надзора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территорий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и проведение просветительные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и осуществление государственного ветеринарно-санитарного контроля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проведения ветеринарных мероприятий по профилактике, отбору проб биологического материала и доставки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проведения мероприятий по идентификации сельскохозяйственных животных,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определение потребности в изделиях (средствах) и атрибутах для проведения идентификации сельскохозяйственных животных и передачу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утверждение плана ветеринарных мероприятий по обеспечению ветеринарно-санитарной безопасности на территории Железинского района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представлять интересы государственного учреждения "Отдел ветеринарии Железинского района"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осуществлять иные права и обязанности,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государственного учреждения "Отдел ветеринарии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Железинского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ветеринарии Железинского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ветеринарии Железинского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ветеринарии Железинского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"Отдел ветеринарии Железинского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ветеринарии Железинского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государственного учреждения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противодействует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руководителя подведомственной организаций ветеринарии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руководителя подведомственной организаций, оказание материальной помощи, наложение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Железинского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"Отдел ветеринарии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администрацией государственного учреждения "Отдел ветеринарии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"Отдел ветеринарии Железинского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"Отдел ветеринарии Железинского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 государственного учреждения "Отдел ветеринарии Железинского района", закрепленное за государственным учреждением "Отдел ветеринарии Железинского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ветеринарии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</w:t>
      </w:r>
      <w:r>
        <w:br/>
      </w:r>
      <w:r>
        <w:rPr>
          <w:rFonts w:ascii="Times New Roman"/>
          <w:b/>
          <w:i w:val="false"/>
          <w:color w:val="000000"/>
        </w:rPr>
        <w:t>(упразднение)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"Отдел ветеринарии Железинского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ликвидации государственного учреждения "Отдел ветеринарии Железинского района" имущество, оставшееся после удовлетворения требований кредиторов, остается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предприятие на праве хозяйственного ведения "Ветеринарная станция" отдела ветеринарии Железинского района, акимата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