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4f62c" w14:textId="e24f6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2015 год в Железинском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Железинского района Павлодарской области от 03 июня 2015 года № 150/6. Зарегистрировано Департаментом юстиции Павлодарской области 25 июня 2015 года № 4547. Утратило силу в связи с окончанием срока действия (письмо акимата Железинского района Павлодарской области от 19 января 2016 года № 1-16/22)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в связи с окончанием срока действия (письмо акимата Железинского района Павлодарской области от 19.01.2016 № 1-16/22).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акимат Железинского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государственный образовательный заказ на дошкольное воспитание и обучение, размер подушевого финансирования и родительской платы на 2015 год в Железинском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выполнением настоящего постановления возложить на курирующего 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Абушахманов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"03" июня 2015 года № 150/6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</w:t>
      </w:r>
      <w:r>
        <w:br/>
      </w:r>
      <w:r>
        <w:rPr>
          <w:rFonts w:ascii="Times New Roman"/>
          <w:b/>
          <w:i w:val="false"/>
          <w:color w:val="000000"/>
        </w:rPr>
        <w:t>воспитание и обучение, размер подушевого финансирования</w:t>
      </w:r>
      <w:r>
        <w:br/>
      </w:r>
      <w:r>
        <w:rPr>
          <w:rFonts w:ascii="Times New Roman"/>
          <w:b/>
          <w:i w:val="false"/>
          <w:color w:val="000000"/>
        </w:rPr>
        <w:t>и родительской платы на 2015 год в Железинском районе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- в редакции постановления акимата Железинского района Павлодарской области от 08.10.2015 </w:t>
      </w:r>
      <w:r>
        <w:rPr>
          <w:rFonts w:ascii="Times New Roman"/>
          <w:b w:val="false"/>
          <w:i w:val="false"/>
          <w:color w:val="ff0000"/>
          <w:sz w:val="28"/>
        </w:rPr>
        <w:t>N 327/10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0"/>
        <w:gridCol w:w="3535"/>
        <w:gridCol w:w="1054"/>
        <w:gridCol w:w="4"/>
        <w:gridCol w:w="1839"/>
        <w:gridCol w:w="1678"/>
        <w:gridCol w:w="3290"/>
      </w:tblGrid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расходов на одного воспитанника в месяц не менее,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месяц,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месяц,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Балапан" аппарата акима Железинского сельского округа Железинского района, акимата Железинского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 лет - 4515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 - 6300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"Детский сад "Светлячок" аппарата акима Железинского сельского округа Железинского района, акимата Железинского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 лет - 4515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6 - лет 6300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"Детский сад "Балдырган" аппарата акима Алакольского сельского округа Железинского района, акимата Железинского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 лет - 4515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 - 6300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"Ескаринская средняя общеобразовательная школа" (мини-центр)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"Екишокская основная общеобразовательная школа" (мини-центр)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"Жанабетская начальная общеобразовательная школа" (мини-центр)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"Жолтаптыкская основная общеобразовательная школа" (мини-центр)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"Славяновская основная общеобразовательная школа" (мини-центр)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"Озерная общеобразовательная средняя школа Железинского района" (мини-центр)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"Валихановская общеобразовательная средняя школа Железинского района" (мини-центр)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лет до 5 лет - 6000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"Общеобразовательная средняя школа села Жаңа жұлдыз Железинского района" (мини-центр)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лет до 5 лет - 6300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"Дуйсекинская основная общеобразовательная школа" (мини-центр)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"Енбекшинская общеобразовательная средняя школа Железинского района" (мини-центр)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лет до 5 лет - 6200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"Береговая основная общеобразовательная школа" (мини-центр)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"Башмачинская общеобразовательная средняя школа Железинского района" (мини-центр)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лет до 5 лет - 6300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"Железинская общеобразовательная средняя школа № 1 Железинского района" (мини-центр)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лет до 5 лет - 6300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"Крупская основная общеобразовательная школа" (мини-центр)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"Мынкульская основная общеобразовательная школа" (мини-центр)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"Красновская основная общеобразовательная школа" (мини-центр)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 республиканский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"Буденовская основная общеобразовательная школа" (мини-центр)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"Кузьминская основная общеобразовательная школа" (мини-центр)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"Абайская основная общеобразовательная школа" (мини-центр)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"Захаровская основная общеобразовательная школа" (мини-центр)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лет до 5 лет - 3000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"Аккаинская основная общеобразовательная школа" (мини-центр)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"Пятерыжская основная общеобразовательная школа" (мини-центр)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"Березовская общеобразовательная средняя школа Железинского района 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"Михайловская средняя общеобразовательная школа Железинского района 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"Веселорощенская общеобразовательная средняя школа Железинского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