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815" w14:textId="3c9c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мая 2015 года № 126/5. Зарегистрировано Департаментом юстиции Павлодарской области 27 мая 2015 года № 4490.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образования Железинского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данного постановления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126/5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Железинского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образования Железинского района"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государственное учреждение "Отдел образования Железинского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образования Железинского района" утверждаются постановлением акимата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 государственного учреждения "Отдел образования Железинского района": Республика Казахстан, Павлодарская область, 140400, Железинский район, село Железинка, улица Квиткова,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образования Железинского района": понедельник-пятница с 9.00 до 18.30, обеденный перерыв с 13.00 до 14.30,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"Отдел образования Железинского района" на государственном языке: "Железин ауданының білім бөлімі" мемлекеттік мекемесі, на русском языке: государственное учреждение "Отдел образования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образования Железинского района" является государство в лице акимата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образования Железинского района" осуществляется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образования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Железинского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государственное учреждение "Отдел образования Железинского района" – реализует государственную политику в области образования, обеспечивающей конкурентоспособность и устойчивый социально-экономический рост в Железинском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конституционного права граждан района на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совершенствованию обучения и воспитания детей в общеобразовательных школах, пришкольных интернатах, детских дошкольных и внешкольных учреждениях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изучение, обобщение и пропаганда передового педагогического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внедрение и использование новых технологий обучения и других средств в общеобразовательных школах и других учреждениях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условий и выполнением мероприятий обеспечивающих охрану и укрепления здоровья детей в общеобразовательных школах, пришкольных интернатах, детских дошкольных и внешкольных учреждениях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в установленном порядке олимпиад, спартакиад, соревнований и других мероприятий учебно-воспитательного характера среди учащихся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контроль за внешкольной работой учащихся по их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учреждения образования инструктивно-методическими письмами, экзаменационной документацией, бланками строгой отчетности, учебниками и учебно-наглядными пособиями, контролирует наличие учебных программ и учебно-наглядных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 оплату труда патронатного воспитателя путем перечисления денежных средств на его текущий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и производит единовременную денежную выплату усыновителям на каждого усыновленного ребенка-сироту и (или) ребенка, оставшегося без попечения. Единовременная денежная выплата осуществляется путем перечисления денежных средств на лицевой счет усыновителя;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постановлением акимата Железинского района Павлодарской области от 25.03.2016 </w:t>
      </w:r>
      <w:r>
        <w:rPr>
          <w:rFonts w:ascii="Times New Roman"/>
          <w:b w:val="false"/>
          <w:i w:val="false"/>
          <w:color w:val="00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схемы и порядок перевозки в общеобразовательные школы детей, проживающих в отдаленных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Железинского района Павлодарской области от 25.03.2016 </w:t>
      </w:r>
      <w:r>
        <w:rPr>
          <w:rFonts w:ascii="Times New Roman"/>
          <w:b w:val="false"/>
          <w:i w:val="false"/>
          <w:color w:val="00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программы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обязательного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лицензирование образовательной деятельности, а также проведение государственной аттестации педагогических работников, реализующих общеобразовательные учебные программы дошкольного воспитания и обучения, начального, основного среднего и общего среднего образования, а также программы дополнительного образования для детей (за исключением программ дополнительного образования по спорту для детей и юношества);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приобретение и доставку учебников и учебно-методических комплексов организациям образования района,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школьных олимпиад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финансовую и материальную помощь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окончивших обучение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обеспечению жилищно-бытовых условий молодых специалистов, прибывших на работу в организации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в маслихат о льготном проезде обучающихся на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организациям дошкольного воспитания и обучения,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государственные услуги населению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обращение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акты о создании, реорганизации и ликвидации районных коммунальных юридических лиц, по решению акимата осуществляет реорганизацию и ликвидацию районного коммунального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устав (положение) районных коммунальных юридических лиц,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приоритетные направления деятельности и обязательные объемы работ (услуг), финансируемых из бюджета, районных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устанавливает цены на товары (работы, услуги), производимые и реализуемые подведомственными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подведомственных государственных предприятий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и анализ выполнения планов развития подведомственных государственных предприятий,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контроль за использованием и сохранностью имущества подведомственных юридических лиц, вносит предложения по повышению эффективности использования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дает согласие уполномоченному органу по управлению коммунальной собственностью на изъятие или перераспределение имущества, переданного подведомственному юридическому лицу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управление подведомственными юридическими лицами – устанавливает фонд оплаты труда подведомственных государственных предприятий, размеры должностного оклада руководителя коммунального предприятия, его заместителей, главного (старшего) бухгалтера, систему их премирования и иного вознаграждения; заключает трудовой договор с руководителями подведомственных предприятий; назначает на должность заместителей руководителя государственного предприятия по представлению руководителя государственного предприятия; осуществляет контроль за полнотой и своевременностью перечисления государственными предприятиями в бюджет установленной части чистого дохода; осуществляет оценку деятельности членов наблюдательного совета, принимает решение о выплате вознаграждения; может инициировать проведение аудита годовой финансовой отчетности предприятия на праве хозяйственного ведения за счет средств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планы финансирования подведомственных государственных учреждений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подведомственных государственных учреждений, а также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внутреннего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рабочих учебных программ и рабочих учебных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контингента обучающихся в соответствии с лицензией на право ведения образовательной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технологий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текущего контроля успеваемости, промежуточной и итоговой аттестации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должностных окладов (ставок), доплат, надбавок и иных стимулирующих выплат работникам в пределах собственных финансовых средств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кадров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материально-техническое обеспечение, оснащение и оборудование государственного учреждения "Отдел образования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товаров (работ, услуг) на платной основе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обучающихся питанием и медицинским обслуживанием, обеспечение охраны и укрепления здоровья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своевременного предоставления отдельным категориям обучающихся дополнительных льгот и видов материального обеспечения,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условий содержания и проживания обучающихся не ниже установленных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деятельности органов общественного самоуправления,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финансовой отчетности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назначать директоров организаций образования, на основе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от подведомственных организаций образования по вопросам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созданию, реорганизации и ликвидации организаций образования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взаимодействие с районными отделами образования, с органами управления области, общественными организациями по реализации государственных и иных программ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распределять учреждениям образования выделенное оборудования и материалы, осуществлять контроль за их использованием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на рассмотрение акима района проекты постановлений, решений, распоряжений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за выполнением постановлений, решений и распоряжений акима района, вышестоящих государственных органов по вопросам, относящимся к деятельности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и направлять представителя отдела на заседание постоянных комиссий при акиме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законодательными актами Республики Казахстан.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Железинского района"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 Руководство государственного учреждения "Отдел образования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Железинского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образования Железинского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образования Железинского района":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а также функции подразделения государственного учреждения "Отдел образования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образования Железинского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государственного учреждения "Отдел образования Железинского района"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по государственному учреждению "Отдел образования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поощрении и оказания материальной помощи работникам государственного учреждения "Отдел образования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"Отдел образования Железинского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государственного учреждения "Отдел образования Железинского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отчитывается о своей работе и деятельности учреждения перед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обязан противодействовать коррупции, и несет ответственность за нарушение его подчиненными требований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Железинского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образования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образования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Железинского района"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 Государственное учреждение "Отдел образования Железинского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образования Железинского района", закрепленное за государственным учреждением "Отдел образования Железинского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Железинского района"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Реорганизация и упразднение государственного учреждения "Отдел образования Железинского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образования Железинского района" имущество, оставшееся после удовлетворения требований кредиторов, остается в коммунальной собственности.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Железинского района"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акимата Железинского района Павлодарской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"Железинская общеобразовательная средняя школа № 1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"Железинская общеобразовательная средняя школа № 2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"Железинская средняя общеобразовательная школа № 3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"Алакольская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"Башмачинская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"Березовская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"Веселорощинская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"Енбекшинская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"Ескаринская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"Лесная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"Михайловская средняя общеобразовательная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"Новомирская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"Общеобразовательная средняя школа имени Ч. Валиханова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"Озерная общеобразовательная средняя школа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"Общеобразовательная средняя школа села Жаңа жұлдыз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"Прииртышская общеобразовательная средняя школа имени Т.П. Праслова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"Моисеевская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"Пятерыжская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"Основная общеобразовательная школа с. Аққайың";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"Захаровская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"Береговая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"Кузьминская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"Абайская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"Крупская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"Екишокская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"Жанабетская начальная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учреждение "БудҰновская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учреждение "Мынкульская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учреждение "Красновская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учреждение "Жолтаптыкская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учреждение "Славяновская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учреждение "Дуйсекинская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учреждение "Груздевская начальная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учреждение "Жанаберлыкская начальная общеобразовательная школа";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35) Исключен постановлением акимата Железинского района Павлодарской области от 25.03.2016 </w:t>
      </w:r>
      <w:r>
        <w:rPr>
          <w:rFonts w:ascii="Times New Roman"/>
          <w:b w:val="false"/>
          <w:i w:val="false"/>
          <w:color w:val="00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Железинского района"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"Железинская детская школа искусств" отдела образования Железинского района,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коммунальное предприятие "Детско-юношеский клуб "Сункар" государственного учреждения "Отдел образования Железинского района" акимата Железинского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