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1ad2" w14:textId="d2d1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13 апреля 2015 № 105/4. Зарегистрировано Департаментом юстиции Павлодарской области 12 мая 2015 года № 4460. Утратило силу постановлением акимата Железинского района Павлодарской области от 19 декабря 2018 года № 417/11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19.12.2018 № 417/11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Железинского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Железинского района" является государственным органом Республики Казахстан, осуществляющим руководство в сфере внутренней политики Железинского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 Железинского района" ведомств не имеет.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 Железинского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района по вопросам, относящимся к компетенции,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 Железинского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 Железинского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 Железинского района" имеет право выступать стороной гражданско-правовых отношений от имени государства, если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 Железинского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Железинского района"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Железинского района" утверждаются в соответствии с действующим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внутренней политики Железинского района": Республика Казахстан, Павлодарская область, 140400, Железинский район, село Железинка, улица Ауэзова, 19.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внутренней политики Железинского района": дни работы: понедельник - пятница, время работы: с 9.00 до 18.30 часов, обеденный перерыв с 13.00 до 14.30 часов, выходные дни: суббота -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"Железин ауданының ішкі саясат бөлімі" мемлекеттік мекемесі, на русском языке: государственное учреждение "Отдел внутренней политики Железинского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внутренней политики Железинского района" является государство в лице акимата Железинского района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внутренней политики Железинского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внутренней политики Железинского района" осуществляется из районного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внутренней политики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Железинского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 Железинского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Железинского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внутренней политики Железинского района":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на районном уровне мероприятий, направленных на продвижение политики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системы мониторинга, анализа и прогнозирования общественно-политической ситуации в Железинском районе, деятельности политических партий, общественных объединений, средств массовой информации по всем аспектам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необходимых условий для обеспечения внутриполитической стабильности, консолидации общества, пропаганды и воспитания казахстанского патриотизма.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внутренней политики Железинского района" является участие в государственном регулировании внутриполитических процессов, взаимодействие с государственными органами района в сфере внутренней политики, организация мониторинга, анализа и прогнозирования общественно-политической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внутренней политики Железинского района" является проведение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района по обеспечению общественно-политической стабильности,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взаимодействие с общественными объединениями, политическими партиями;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района в разработке и реализации районных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системы всестороннего мониторинга, прогнозирования и объективного изучения происходящих в районе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приоритетов в сфере внутренней политики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общественно-политической ситуации в Железинском районе.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проектов актов акима района по вопросам, входящим в компетенцию государственного учреждения "Отдел внутренней политики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работе акимата района по совершенствованию системы распространения информации о Железинском районе, деятельности органов государственной власти в общественно-политической и экономической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разъяснение и пропаганду в районе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информационно-разъяснительную работу о деятельности местных исполнительных органов района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подготовке материалов к заседаниям акимата по вопросам внутриполитической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формирование, накопление, обобщение и классификация информационной базы данных (компьютерной, текстовой)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формирует, размещает и контролирует осуществление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работу по пропаганде, методической помощи и применению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взаимодействие с государственными органами, должностными лицами для реализации задач, возложенных на государственное учреждение "Отдел внутренней политики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организации единой электронной системы района с созданием соответствующих банков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методическую помощь подведомственным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реализует государственную молодежную политику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деятельность консультативно-совещательных органов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реализует государственную информационную политику через местные средства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формирует, размещает и контролирует осуществление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контроль за соблюдением законодательства Республики Казахстан средствами массовой информации на территории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обеспечивает сотрудничество и взаимодействие с общественными объединениями, заключая с ними соглашения,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контроль за использованием (установлением, размещением) государственных символов Республики Казахстан на территории Железинского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"Отдел внутренней политики Железинского района"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акиму района предложения по совершенствованию организации деятельности исполнительных органов, финансируемых из местного бюджета, в сфере внутренней политики, осуществлять подготовку информационно-аналитических и иных материалов по вопросам, относящимся к ведению государственного учреждения "Отдел внутренней политики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внутренней политики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пределах своей компетенции в мероприятиях, проводимых центральными государственными 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"Отдел внутренней политики Железинского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права и выполняет иные обязанности, предусмотренные законодательством Республики Казахстан.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Железинского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"Отдел внутренней политики Железинского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Железинского района"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внутренней политики Железинского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внутренней политики Железинского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государственного учреждения "Отдел внутренней политики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внутренней политики Железинского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внутренней политики Железинского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внутренней политики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внутренней политики Железинского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"Отдел внутренней политики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внутренней политики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 Железинского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внутренней политики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внутренней политики Железинского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"Отдел внутренней политики Железинского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Железинского района"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внутренней политики Железинского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государственного учреждения "Отдел внутренней политики Железинского района", закрепленное за государственным учреждением "Отдел внутренней политики Железинского района" относится к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внутренней политики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внутренней</w:t>
      </w:r>
      <w:r>
        <w:br/>
      </w:r>
      <w:r>
        <w:rPr>
          <w:rFonts w:ascii="Times New Roman"/>
          <w:b/>
          <w:i w:val="false"/>
          <w:color w:val="000000"/>
        </w:rPr>
        <w:t>политики Железинского района"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внутренней политики Железинского района"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"Отдел внутренней политики Железинского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внутренней</w:t>
      </w:r>
      <w:r>
        <w:br/>
      </w:r>
      <w:r>
        <w:rPr>
          <w:rFonts w:ascii="Times New Roman"/>
          <w:b/>
          <w:i w:val="false"/>
          <w:color w:val="000000"/>
        </w:rPr>
        <w:t>политики Железинского района"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внутренней политики Железинского района" имеет в ведении следующие организации: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товарищество с ограниченной ответственностью "Информационный центр Железинского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"Нұрлы мекен жаршысы";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развития молодежных инициатив "Айбат" отдела внутренней политики Железинского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