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2de46" w14:textId="2c2de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дополнительных мерах по социальной защите в сфере занятости безработных из целевых групп населения Железинского района на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Железинского района Павлодарской области от 03 апреля 2015 года № 86/4. Зарегистрировано Департаментом юстиции Павлодарской области 12 мая 2015 года № 4459. Утратило силу в связи с окончанием срока действия (письмо акимата Железинского района Павлодарской области от 19 января 2016 года № 1-16/22)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в связи с окончанием срока действия (письмо акимата Железинского района Павлодарской области от 19.01.2016 № 1-16/22).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14)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23 января 2001 года "О занятости населения", исходя из ситуации на рынке труда и имеющихся бюджетных средств, акимат Железинского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дополнительный перечень лиц, относящихся к целевым группам населения, проживающих на территории Железинского района на 2015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лица, длительное время не работающие (более одного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лица, имеющие ограничение в труде по справкам врачебной консультативной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молодежь в возрасте от двадцати одного года до двадцати девяти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лица старше двадцати девяти лет, не имеющие трудового стажа;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лица старше пятидесяти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Железинского района от 22 ноября 2013 года № 467/10 "О дополнительных мерах по социальной защите в сфере занятости безработных из целевых групп населения Железинского района" (зарегистрированное в Реестре государственной регистрации нормативных правовых актов за № 3630, опубликованное от 4 января 2014 года за № 1 в районной газете "Родные просторы", опубликованное от 4 января 2014 года за № 1 в районной газете "Туған өлке").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курирующего заместителя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Абушахманов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