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3a1a" w14:textId="b0f3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на территории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20 ноября 2015 года № 216/11. Зарегистрировано Департаментом юстиции Павлодарской области 18 декабря 2015 года № 4848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в целях оказания социальной помощи и доступности спортивной инфраструктуры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перечень категорий граждан, пользующихся физкультурно-оздоровительными услугами бесплатно на территории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Баянаульского района Тогжигитовой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216/11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 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услугами бесплатно на территории Баянаульского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6"/>
        <w:gridCol w:w="7166"/>
        <w:gridCol w:w="1648"/>
      </w:tblGrid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 Примечание: Данный перечень распространяется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