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6808" w14:textId="66c6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XLII сессия V созыва) от 25 декабря 2014 года № 235/42 "О бюджете Баянаульского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ноября 2015 года № 306/51. Зарегистрировано Департаментом юстиции Павлодарской области 30 ноября 2015 года № 4820.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XLII сессия V созыва) от 25 декабря 2014 года № 235/42 "О бюджете Баянаульского района на 2015 – 2017 годы" (зарегистрированное в Реестре государственной регистрации нормативных правовых актов 12 января 2015 года за № 4256, опубликованное 23 января 2015 года в газете "Баянтау" за № 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 – экономического развития, планирования бюджета и социальной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LІ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306/51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 (с изменениями)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LІ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306/51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</w:t>
      </w:r>
      <w:r>
        <w:br/>
      </w:r>
      <w:r>
        <w:rPr>
          <w:rFonts w:ascii="Times New Roman"/>
          <w:b/>
          <w:i w:val="false"/>
          <w:color w:val="000000"/>
        </w:rPr>
        <w:t>сельскими округами и поселком Майкаин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Жанатлекский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Кундыкольский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