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bc16" w14:textId="537b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Баянаульского района от 31 июля 2015 года № 222/7 "Об утверждении схем и порядка перевозки в общеобразовательные школы детей, проживающих в отдаленных населенных пунктах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30 октября 2015 года № 286/10. Зарегистрировано Департаментом юстиции Павлодарской области 26 ноября 2015 года № 4811. Утратило силу постановлением акимата Баянаульского района Павлодарской области от 26 февраля 2024 года № 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Баянаульского района Павлодарской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31 июля 2015 года № 222/7 "Об утверждении схем и порядка перевозки в общеобразовательные школы детей, проживающих в отдаленных населенных пунктах Баянаульского района" (зарегистрированное в Реестре государственной регистрации нормативных правовых актов за № 4693, опубликованное в газете "Баянтау" № 40 от 2 октября 2015года)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Бельгубаев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286/10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Баянаульского района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Баянаульского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Баянаульского района.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4"/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6"/>
    <w:p>
      <w:pPr>
        <w:spacing w:after="0"/>
        <w:ind w:left="0"/>
        <w:jc w:val="both"/>
      </w:pPr>
      <w:bookmarkStart w:name="z17" w:id="7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согласовывается перевозчиком и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Баянаульского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