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9213" w14:textId="cd49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мая 2015 года № 127/5. Зарегистрировано Департаментом юстиции Павлодарской области 19 июня 2015 года № 4533. Утратило силу постановлением акимата Баянаульского района Павлодарской области от 12 февраля 2016 года № 47/02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12.02.2016 № 47/02.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Баянаульского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№127/5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Баянаульского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Баянаульского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противодействий коррупций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осуществляется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оценке, которая создана акимом Баянаульского района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аппарата акима Баянаульского района (далее – служба управления персоналом (кадровая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(кадровая служба)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 (кадровой службы), ознакамливает служащего с заполненным оценочным листом и направляет заполненный оценочный лист в службу управления персоналом (кадровую службу)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(кадровой службы)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(кадровой службой)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(кадровую службу) в течение двух рабочих дней со дня их получения от службы управления персоналом (кадровой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(кадровая служба)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(кадровой службой)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9"/>
        <w:gridCol w:w="385"/>
        <w:gridCol w:w="143"/>
        <w:gridCol w:w="3744"/>
        <w:gridCol w:w="2139"/>
      </w:tblGrid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(баллы)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(баллы)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1"/>
        <w:gridCol w:w="3341"/>
        <w:gridCol w:w="2460"/>
        <w:gridCol w:w="1579"/>
        <w:gridCol w:w="1579"/>
      </w:tblGrid>
      <w:tr>
        <w:trPr>
          <w:trHeight w:val="30" w:hRule="atLeast"/>
        </w:trPr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