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d8e7" w14:textId="cc9d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10 марта 2015 года № 66/3. Зарегистрировано Департаментом юстиции Павлодарской области 13 марта 2015 года № 4362.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Баянаульского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66/3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“Аппарат акима Баянаульского района”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“Аппарат акима Баянаульского района” является государственным органом Республики Казахстан, осуществляющим руководство в сфере местного государственного управления Баянаульского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“Аппарат акима Баянаульского района”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“Аппарат акима Баянаульского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“Аппарат акима Баянаульского района”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“Аппарат акима Баянаульского района”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“Аппарат акима Баянаульского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“Аппарат акима Баянаульского района”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государственного учреждения “Аппарат акима Баянаульского района”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“Аппарат акима Баянаульского района” утверждаются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“Аппарат акима Баянаульского района”: Республика Казахстан, Павлодарская область, 140300, Баянаульский район, село Баянаул, улица Сатпаева, 45.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“Аппарат акима Баянаульского района”: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- “Баянауыл ауданы әкімінің аппараты” мемлекеттік мекемесі, на русском языке – государственое учреждение “Аппарат акима Баянаульского района”.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“Аппарат акима Баянаульского района” является государство в лице акимата Баянаульского района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“Аппарат акима Баянаульского района”.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“Аппарат акима Баянаульского района” осуществляется из городского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“Аппарат акима Баянаульского района”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“Аппарат акима Баянаульского района”.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“Аппарат акима Баянаульского района”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“Аппарат акима Баянаульского района”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“Аппарат акима Баянаульского района” – обеспечение деятельности акима Баянаульского района по проведению государственной политики на территории Баянаульского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“Аппарат акима Баянаульского района” является обеспечение проведения государственной политики акимом Баянаульского района на территории Баянаульского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“Аппарат акима Баянаульского района” является информационно-аналитическое, организационно-правовое, материально-техническое обеспечение деятельности акима Баянаульского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конституционных принципов общественного согласия и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выработке планов социально-экономического развития региона, совершенствовании механизма и тактики осуществления социально-экономических и административных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государственных органов, финансируемых из городского бюджета, согласно схеме управления городом.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акима района с депутатами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районных программ, мероприятий и осуществляет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режима секретности, оформляет материалы на допуск к секретным документам сотрудникам и другим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акима района с государственными и консультативно-совещательными органами, непосредственно подчиненным и подотчетным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прогнозирование и выработку предложений для акима района по стратегии региональной политики, конструктивной совместной работе исполнительных органов района, взаимодействию с территориальными подразделениями центральных государственных органов и представительным органом района (маслихатом);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безусловному и исчерпывающему выполнению актов и поручений акима района государственными органами и должностными лицами, соответствию актов исполнительных органов, финансируемых из местного бюджета,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выявляет причины и условия невыполнения правовых актов и поручений, принимает меры по устранению выявленных нарушений, заслушивает, при необходимости, устные и истребует письменные объяснения от соответствующих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информационно-аналитическое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внутриполитической ситуации, работы государственных органов района и должностных лиц,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обработку,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установление и постоянное развитие связей акима района с общественностью через сайт акимата района и средства массовой информации, участвует в разъяснении принимаемых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акима района в сфере кадровой политики и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оформляет материалы при назначении на должность и освобождение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переподготовку и повышение квалификации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готовит предложения, связанные с награждением граждан региона государственными наградами Республики Казахстан, Почетными грамотами, присвоением почетных званий, поощрениями акима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организовывает проведение конкурсов на занятие вакантных административных государственных должностей в исполнительных органах,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квалификационные требования к категориям административных государственных должностей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оформляет трудовые договоры с гражданскими служащими и работниками технического обслуживания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документационное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регистрацию актов акимата и акима района, организует делопроизводство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публикацию, надлежащее оформление и рассылку актов акимата и акима района, документов консультативно-совещательных органов, созданных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оформление, выпуск и хранение подлинников нормативных правовых и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стенографирование,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прием граждан, осуществляет учет поступающих обращений физических и юридических лиц, обеспечивает строгое соблюдение законодательства Республики Казахстан о работе с письменными и устными обращениями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анализ документооборота, в том числе корреспонденции, поступающей в адрес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составляет индексы структурных подразделений и сводную номенклатуру дел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по внедрению государственного языка в государственных органах,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вносит акиму района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меры по укреплению законности и правопорядка, совершенствованию механизма нормотворческой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правовую экспертизу нормативных правовых актов,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претензионно–исковую работу, работу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“Аппарат акима Баянаульского района”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“Аппарат акима Баянаульского района”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“Аппарат акима Баянаульского района”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“Аппарат акима Баянаульского района” осуществляется первым руководителем, который несет персональную ответственность за выполнение возложенных на государственное учреждение “Аппарат акима Баянаульского района”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“Аппарат акима Баянаульского района” назначается на должность и освобождается от должности акимом Баянаульского района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“Аппарат акима Баянаульского района”: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“Аппарат акима Баянаульского района”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государственном учреждении “Аппарат акима Баянаульского района”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координирует, организует и направляет работу структурных подразделений государственного учреждения “Аппарат акима Баянаульского района”,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акиму района кандидатуры для назначения на руководящие должности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от должности гражданских служащих и работников технического обслуживания государственного учреждения “Аппарат акима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проведению конкурсного отбора в государственное учреждение “Аппарат акима Баянаульского района”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законодательства о государственной службе в государственное учреждение “Аппарат акима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и акима района, его поручений, прохождением документов в государственное учреждение “Аппарат акима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приказы, подписывает служебную документацию в государственном учреждении “Аппарат акима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внутренний трудовой распорядок;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государственного учреждения “Аппарат акима Баянаульского района”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гражданских служащих и работников технического обслуживания государственного учреждения “Аппарат акима Баянаульского района”,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компетенции, установленной действующим законодательством Республики Казахстан, обеспечивает взаимодействие государственного учреждения “Аппарат акима Баянаульского района” с городским маслихатом, городским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заседаниях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государственное учреждение “Аппарат акима Баянаульского района”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несет персональную ответственность за организацию противодействия коррупции в государственном учреждении.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“Аппарат акима Баянаульского района”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“Аппарат акима Баянаульского района”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“Аппарат акима Баянаульского района” и местным исполнительным органом района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первым руководителем государственного учреждения “Аппарат акима Баянаульского района”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“Аппарат акима Баянаульского района”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“Аппарат акима Баянаульского района”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“Аппарат акима Баянаульского района”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“Аппарат акима Баянаульского района”,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“Аппарат акима Баянаульского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“Аппарат акима Баянаульского района”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“Аппарат акима Баянаульского района”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“Аппарат акима Баянаульского района”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“Аппарат акима Баянаульского района”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Организаций, находящихся в ведении государственного учреждения “Аппарат акима Баянаульского района” не имеется.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