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c6053" w14:textId="94c60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культуры и развития языков Баянаульского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Баянаульского района Павлодарской области от 13 февраля 2015 года № 34/2. Зарегистрировано Департаментом юстиции Павлодарской области 12 марта 2015 года № 4347. Утратило силу постановлением акимата Баянаульского района Павлодарской области от 7 сентября 2018 года № 239/9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Баянаульского района Павлодарской области от 07.09.2018 № 239/9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Баянаульского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 и развития языков Баянаульского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постановления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Күлжан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 от "13"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2015 года № 34/2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культуры и развития языков Баянаульского района"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культуры и развития языков Баянаульского района" является государственным органом Республики Казахстан, осуществляющим руководство в сферах культуры, развития языков.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культуры и развития языков Баянаульского района" не имеет ведомств.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культуры и развития языков Баянаульского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культуры и развития языков Баянаульского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культуры и развития языков Баянаульского района" вступает в гражданско-правовые отношения от собственного имени.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культуры и развития языков Баянаульского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культуры и развития языков Баянаульского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культуры и развития языков Баянаульского района" утверждаются в соответствии с действующим законодательством.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 государственного учреждения "Отдел культуры и развития языков Баянаульского района": Республика Казахстан, Павлодарская область, 140300, Баянаульский район, село Баянаул, улица Сатпаева, 47.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 "Отдел культуры и развития языков Баянаульского района": понедельник – пятница с 9-00 до 18-30 часов, обеденный перерыв с 13-00 до 14-30 часов, выходные дни: суббота - воскресенье.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учреждения: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"Баянауыл ауданының мәдениет және тілдерді дамыту бөлімі"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"Отдел культуры и развития языков Баянаульского района".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государственного учреждения "Отдел культуры и развития языков Баянаульского района" является государство в лице акимата Баянаульского района.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культуры и развития языков Баянаульского района".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государственного учреждения "Отдел культуры и развития языков Баянаульского района" осуществляется из районного бюджета.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"Отдел культуры и развития языков Баянаульского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культуры и развития языков Баянаульского района".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культуры и развития языков Баянаульского района" законодательными актами предоставлено право,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культуры и развития языков Баянаульского района"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Миссия: государственное учреждение "Отдел культуры и развития языков Баянаульского района" реализует государственную политику в сфере культуры, развития языков.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Цель государственное учреждение "Отдел культуры и развития языков Баянаульского района" реализация на районном уровне мероприятий в сфере культуры, развития языков.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Предметом деятельности государственного учреждения "Отдел культуры и развития языков Баянаульского района" является проведение на районном уровне мероприятий по вопросам организации, мониторинга, координации работы в сфере культуры, развития языков.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Задачи: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культуры, развития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конституционного права граждан района в культурном обслуживании, создании, использовании и распространении культурных ценностей;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возрождения, сохранения, развития и распространения казахских и других национальных культур;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сохранение историко-культурного наследия и создание условий для их накопления.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создает государственные организации культуры района, в сфере театрального, музыкального и киноискусства, библиотечного и музейного дела, культурно-досуговой работы, а также осуществляет поддержку и координацию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работу по учету, охране и использованию памятников истории, материальной и духовной культуры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проведение зрелищных культурно-массовых мероприятий района, а также смотров, фестивалей и конкурсов среди любительских творческих объединений;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аттестацию государственных организаций культуры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осуществляет управление коммунальной собственностью в области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выступает заказчиком по строительству, реконструкции и ремонту объектов культурного назначения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поддерживает и оказывает содействие в материально-техническом обеспечении государственных организаций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присваивает одной из государственных библиотек района, статус "Центральная";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мероприятия районного уровня, направленные на развитие государственного и других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 предложения в исполнительные органы областей о наименовании и переименовании сел, поселков, сельских округов, а также изменении их транскрипции;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Права и обязанности: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в установленном порядке от государственных органов и должностных лиц, иных организаций и граждан информацию необходимую для выполнения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акиму района по совершенствованию организации деятельности государственных органов в сфере культуры, развития языков осуществлять подготовку информационно-аналитических и иных материалов по вопросам, относящихся к ведению государственного учреждения "Отдел культуры и развития языков Баянаульского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проведении мероприятий, проводимых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финансирование районных программ входящих в компетенцию государственного учреждения "Отдел культуры и развития языков Баянаульского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оказывать организационно-методическую, информационную и иную помощь организациям в сфере культуры, развития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предусмотренные действующими законодательными актами.</w:t>
      </w:r>
    </w:p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культуры и развития языков Баянаульского района"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Руководство государственного учреждения "Отдел культуры и развития языков Баянаульского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культуры и развития языков Баянаульского района" задач и осуществление им своих функций.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государственного учреждения "Отдел культуры и развития языков Баянаульского района" назначается на должность и освобождается от должности акимом района в соответствии с действующим законодательством Республики Казахстан.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первого руководителя государственного учреждения "Отдел культуры и развития языков Баянаульского района":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работников государственного учреждения "Отдел культуры и развития языков Баянаульского района"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вопросам своей компетенции издает приказы, а также дает указания, обязательные для исполнения работниками государственного учреждения "Отдел культуры и развития языков Баянаульского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представляет государственное учреждение "Отдел культуры и развития языков Баянаульского района" в государственных органах, иных организациях;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контролирует соблюдение исполнительской и трудовой дисциплины, работу кадровой службы и организацию документооборота;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целях обеспечения деятельности государственного учреждения "Отдел культуры и развития языков Баянаульского района" и выполнения, возложенных на него задач организует проведение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командирования, предоставления отпусков, оказания материальной помощи, поощрения, выплаты надбавок и премирования работникам государственного учреждения "Отдел культуры и развития языков Баянаульского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порядке налагает дисциплинарные взыскания на сотрудников государственного учреждения "Отдел культуры и развития языков Баянаульского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государственном учреждении "Отдел культуры и развития языков Баянаульского района"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компетенции государственного учреждения "Отдел культуры и развития языков Баянаульского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культуры и развития языков Баянаульского района" в период его отсутствия осуществляется лицом, его замещающим в соответствии с действующим законодательством.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Взаимоотношения между государственным учреждением "Отдел культуры и развития языков Баянаульского района" и уполномоченным органом по управлению коммунальным имуществом (местным исполнительным органом) регулируются действующим законодательством Республики Казахстан.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Взаимоотношения между государственным учреждением "Отдел культуры и развития языков Баянаульского района" и уполномоченным органом соответствующей отрасли (местным исполнительным органом) регулируются действующим законодательством Республики Казахстан.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Взаимоотношения между администрацией государственного учреждения "Отдел культуры и развития языков Баянаульского района" и его трудовым коллективом регулируются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культуры и развития языков Баянаульского района"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"Отдел культуры и развития языков Баянаульского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культуры и развития языков Баянаульского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Имущество, закрепленное, за государственным учреждением "Отдел культуры и развития языков Баянаульского района" относится к коммунальной собственности.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Государственное учреждение "Отдел культуры и развития языков Баянаульского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культуры и развития языков Баянаульского района"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упразднение государственного учреждения "Отдел культуры и развития языков Баянаульского района" осуществляется в соответствии с законодательством Республики Казахстан.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ликвидации государственного учреждения "Отдел культуры и развития языков Баянаульского района" имущество, оставшееся после удовлетворения требований кредиторов, остается в районной коммунальной собственности.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