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4e0e" w14:textId="19e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финансируемых из местного бюджета в Баянуальском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23 января 2015 года № 16/1. Зарегистрировано Департаментом юстиции Павлодарской области 16 февраля 2015 года № 4311.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оплачиваемых общественных работ для безработных граждан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спрос и предложение на общественные работы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Баянаульского района курирующего социальную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2015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 финансирования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Майкаин,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- 1500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Баянаульского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- 2000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Аксанского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- 1500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Торайгырского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Кызылтауского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четырех населенных пунктов - 1300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Каратомарского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- 1300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Куркелинского сельского округа, Баянаульского райна"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четырех населенных пунктов - 1500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Кундыкольского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курьерская работа.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Сатпаевского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Жанажольского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Жанатлекского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Узунбулакского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двух населенных пунктов - 1500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Шоптыкольского сельского округа,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территории трех населенных пунктов - 1300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приписным и призывным комиссиям.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в количестве -1000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Баянаульского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в количестве -2000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– в день 5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платы, районный бюджет.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2015 года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(количество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(количество 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Майкаин,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Баянаульского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Аксанского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Торайгырского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Кызылтауского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Каратомарского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Куркелинского сельского округа, Баянаульского райна"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Кундыкольского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Сатпаевского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Жанажольского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Жанатлекского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Узунбулакского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Шоптыкольского сельского округа,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Баянаульского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