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7a0b" w14:textId="08a7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2015 года № 228/53. Зарегистрировано Департаментом юстиции Павлодарской области 30 декабря 2015 года № 4872. Утратило силу решением маслихата Актогайского района Павлодарской области от 26 января 2017 года № 72/13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26.01.2017 № 72/13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394/46 "Об областном бюджете на 2016 - 2018 годы",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2994323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318998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2665623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3002590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13613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30276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16663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-21880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21880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Актогайского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27.07.2016 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22.09.2016 </w:t>
      </w:r>
      <w:r>
        <w:rPr>
          <w:rFonts w:ascii="Times New Roman"/>
          <w:b w:val="false"/>
          <w:i w:val="false"/>
          <w:color w:val="ff0000"/>
          <w:sz w:val="28"/>
        </w:rPr>
        <w:t>№ 45/7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24.11.2016 </w:t>
      </w:r>
      <w:r>
        <w:rPr>
          <w:rFonts w:ascii="Times New Roman"/>
          <w:b w:val="false"/>
          <w:i w:val="false"/>
          <w:color w:val="ff0000"/>
          <w:sz w:val="28"/>
        </w:rPr>
        <w:t>№ 48/10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23.12.2016 </w:t>
      </w:r>
      <w:r>
        <w:rPr>
          <w:rFonts w:ascii="Times New Roman"/>
          <w:b w:val="false"/>
          <w:i w:val="false"/>
          <w:color w:val="ff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бюджете района на 2016 год объем субвенций в сумме 1805180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местных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 по сельским округам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распределение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маслихата Актогайского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на 2016 год резерв исполненительного местного органа района в сумме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решением маслихата Актогайского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ставоки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Актогайского района Павлодарской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 сельским округам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1"/>
        <w:gridCol w:w="7329"/>
      </w:tblGrid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экстерных случаях доставка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Актогайского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Басскамыского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