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808" w14:textId="427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22 октября 2015 года № 271. Зарегистрировано Департаментом юстиции Павлодарской области 24 ноября 2015 года № 4805. Утратило силу постановлением акимата Актогайского района Павлодарской области от 29 февраля 2024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в целях обеспечения эксплуатации и ремонта автомобильных дорог общего пользования районного значения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Актогайского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"Отдел жилищно-коммунального хозяйства, пассажирского транспорта и автомобильных дорог Актогайского района" балансодержателем и уполномоченным органом по управлению автомобильными дорогами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ГУ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строительства,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2015 года № 271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Актогайского района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проятженность,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"Актогай-Карабузау" подъезды к: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Карабузау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"Актогай-Шолаксор" подъезды к: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Андриановка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Кырыкуй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"Ленинский-Актогай-Иртышск" подъезды к: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