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014a" w14:textId="9d40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28 июля 2015 года № 205. Зарегистрировано Департаментом юстиции Павлодарской области 06 августа 2015 года № 4646. Утратило силу постановлением акимата Актогайского района Павлодарской области от 20 июня 2017 года № 145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20.06.2017 № 145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Актогайского района" (далее - Положение).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Руководителю государственного учреждения "Отдел земельных отношений Актогайского района" обеспечить государственную регистрацию Положения в установленном законодательством порядке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2015 года № 205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Актогайского района"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земельных отношений Актогайского района" является государственным органом Республики Казахстан, осуществляющим руководство в сфере земельных отношений на территории Актогайского района.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"Отдел земельных отношений Актогайского района" ведомств не имеет.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"Отдел земельных отношений Актогайского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земельных отношений Актогайского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земельных отношений Актогайского района" вступает в гражданско-правовые отношения от собственного имени.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земельных отношений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"Отдел земельных отношений Актогайского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Актогайского района".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"Отдел земельных отношений Актогайского района" утверждаются в соответствии с действующим законодательством.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государственного учреждения "Отдел земельных отношений Актогайского района": Республика Казахстан, Павлодарская область, 140200, Актогайский район, село Актогай, улица Абая, 77.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учреждения - "Ақтоғай ауданының жер қатынастары бөлімі" мемлекеттік мекемесі, государственное учреждение "Отдел земельных отношений Актогайского района".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Режим работы государственного учреждения "Отдел земельных отношений Актогайского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"Отдел земельных отношений Актогайского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Учредителем государственного учреждения "Отдел земельных отношений Актогайского района" является государство в лице акимата Актогайского района.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 Актогайского района".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Финансирование деятельности государственного учреждения "Отдел земельных отношений Актогайского района" осуществляется из местного бюджета.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Государственному учреждению "Отдел земельных отношений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 Актогайского района".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"Отдел земельных отношений Актогайского района"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Миссия государственного учреждения "Отдел земельных отношений Актогайского района": проведение государственной политики в сфере земельных отношений в Актогайском районе.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Целью государственного учреждения "Отдел земельных отношений Актогайского района" является реализация на районном уровне государственной политики в вопросах регулирования земельных отношений.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Предметом деятельности государственного учреждения "Отдел земельных отношений Актогайского района" является осуществление государственной политики в вопросах регулирования земельных отношений на территории Актогайского района.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Основные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единой государственной политики в области регулирования земельных отношений, строгое соблюдение положений земельного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организация ведения мониторига земель, составление ежегодных районных отчетов о наличии земель и их распределении по категориям, угодьям, собственникам земельных участков, рекультивации нарушенных земель, снятии и использовании плодородного слоя почвы;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защита интересов государства в области земельных отношений.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подготовка предложений и проектов решений районного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утверждение кадастровой (оценочной) стоимости конкретных земельных участков, продаваемых в частную собственность государством;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организация проведения землеустройства и утверждение землеустроительных проектов по формированию земельных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организация разработки проектов зонирования земель, проектов и схем по рациональному использованию земель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разработки проектов 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организация проведения земельных торгов (конкурсов, 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проведение экспертизы районных программ, проектов и схем, затрагивающих вопросы использования и охраны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составление баланса земель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обеспечивает в установленном законодательством Республики Казахстан порядке рассмотрение обращений физических и юридических лиц, служебных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принимает меры, направленные на всемерное развитие государственного языка, укрепляет его международный авторитет;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осуществляет иные функции в соответствии с действующим законодательством Республики Казахстан.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Права и обязанности: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оказывать государственные услуги в соответствии со стандартами и регламентами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проводить совещания по вопросам, входящим в компетенцию государственного учреждения "Отдел земельных отношений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выполнения полномочий государственное учреждение "Отдел земельных отношений Актогайского района" взаимодействует с другими исполнительными органами района.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Актогайского района"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Руководство государственным учреждением "Отдел земельных отношений Актогайского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 Актогайского района" задач и осуществление им своих функций.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Первый руководитель государственного учреждения "Отдел земельных отношений Актогайского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государственного учреждения "Отдел земельных отношений Актогайского района" заместителей не имеет.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Полномочия первого руководителя государственного учреждения "Отдел земельных отношений Актогайского района":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должностей работников государственного учреждения "Отдел земельных отношений Актогайского района"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земельных отношений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в порядке, установленном законодательством Республики Казахстан, поощрение работников государственного учреждения "Отдел земельных отношений Актогайского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утверждает перспективные и текущие планы работы государственного учреждения "Отдел земельных отношений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представляет государственное учреждение "Отдел земельных отношений Актогайского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земельных отношений Актогайского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Взаимоотношения между государственными учреждением "Отдел земельных отношений Актогайского района" и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Взаимоотношения между государственным учреждением "Отдел земельных отношений Актогайского района" и уполномоченным органом по управлению коммунальными имуществом (исполнительным органом акимата района) регулируются действующим законодательством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Взаимоотношения между государственным учреждением "Отдел земельных отношений Актогайского района" и уполномоченным органом соответствующей отрасли регулируются действующим законодательством Республики Казахстан.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Актогайского района"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Государственное учреждение "Отдел земельных отношений Актогайского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Имущество государственного учреждения "Отдел земельных отношений Актогайского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Имущество, закрепленное за государственным учреждением "Отдел земельных отношений Актогайского района", относится к коммунальной собственности района.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Государственное учреждение "Отдел земельных отношений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Актогайского района"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Реорганизация и упразднение государственного учреждения "Отдел земельных отношений Актогайского района" осуществляются в соответствии с законодательством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При ликвидации государственного учреждения "Отдел земельных отношений Актогайского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