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350b" w14:textId="13e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(XXXIX очередная сессия V созыва) от 24 декабря 2014 года № 166/39 "О бюджете Актогайского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10 июля 2015 года № 196/44. Зарегистрировано Департаментом юстиции Павлодарской области 28 июля 2015 года № 4628.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(XXXIX очередная сессия V созыв) от 24 декабря 2014 года "О бюджете Актогайского района на 2015 - 2017 годы" № 166/39 (зарегистрированное в государственном Реестре нормативных правовых актов 14 января 2015 года № 4266, опубликованное 18 января 2015 года в газетах "Ауыл тынысы" № 2, "Пульс села"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"2297652" заменить цифрами "2298060";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"272802" заменить цифрами "276337";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"10136" заменить цифрами "4805";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"880" заменить цифрами "4685";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"2013834" заменить цифрами "2012233";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"2303766" заменить цифрами "2304174";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"2700" заменить цифрами "8300";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196/44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196/44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5371"/>
        <w:gridCol w:w="480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