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601e" w14:textId="e876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25 июня 2015 года № 170. Зарегистрировано Департаментом юстиции Павлодарской области 23 июля 2015 года № 4622. Утратило силу постановлением акимата Актогайского района Павлодарской области от 24 мая 2024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Павлодарской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170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селах Естай и Шокпар, в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среднюю школу имени Муткенова Муткеновского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 xml:space="preserve">Актогайского района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0866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170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селе Жанатап, в общеобразовательную среднюю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 имени Ныгманова Муткеновского сельского округа Актогайского района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6007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6040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170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селе Отес, в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среднюю школу имени Идрисова Ауельбекского сельского округа Актогайского района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3340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170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селах Тортай и Камбар, в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Приреченскую среднюю школу Актогайского сельского округа Актогайского района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2832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170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селе Карабузау, в Харьковскую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среднюю школу Харьковского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 xml:space="preserve">Актогайского района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127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6421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170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селе Жана-аул и Исантерек, в Караобинскую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среднюю школу Караобинского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 xml:space="preserve">Актогайского района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6548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170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селах Кайран, Жамбыл и Караой,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среднюю школу имени Тленшина Кожамжарского сельского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округа Актогайского района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771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5659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170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пунктах Актогайского района</w:t>
      </w:r>
    </w:p>
    <w:bookmarkEnd w:id="15"/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постановления акимата Актогайского района Павлодарской области от 23.10.2015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Актогайского района,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-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Актогайского района.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17"/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автобусов, используемых для перевозок детей,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19"/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должны иметь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организация образования отменяет рейс и принимает все необходимые меры по информированию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Расписание движения автобусов утверждается организациями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принимают меры по своевременному оповещению детей об изменении расписания.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Посадка (высадка)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При нахождении автобусов на местах стоянки водители не отлучаются от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