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4d7f" w14:textId="2b84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в Актогайском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12 июня 2015 года № 161. Зарегистрировано Департаментом юстиции Павлодарской области 29 июня 2015 года № 4555. Утратило силу в связи с истечением срока действия (письмо руководителя аппарата акима Актогайского района Павлодарской области от 12 января 2016 года N 26/1-15/25)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акима Актогайского района Павлодарской области от 12.01.2016 N 26/1-15/25).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2015 год в Актогайском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постановления возложить на курьирующего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2015 года № 161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</w:t>
      </w:r>
      <w:r>
        <w:br/>
      </w:r>
      <w:r>
        <w:rPr>
          <w:rFonts w:ascii="Times New Roman"/>
          <w:b/>
          <w:i w:val="false"/>
          <w:color w:val="000000"/>
        </w:rPr>
        <w:t>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родительской платы на 2015 год в Актогайском районе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Актогайского района Павлодарской области от 08.10.2015 </w:t>
      </w:r>
      <w:r>
        <w:rPr>
          <w:rFonts w:ascii="Times New Roman"/>
          <w:b w:val="false"/>
          <w:i w:val="false"/>
          <w:color w:val="ff0000"/>
          <w:sz w:val="28"/>
        </w:rPr>
        <w:t>N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2"/>
        <w:gridCol w:w="3185"/>
        <w:gridCol w:w="1015"/>
        <w:gridCol w:w="1612"/>
        <w:gridCol w:w="4"/>
        <w:gridCol w:w="2656"/>
        <w:gridCol w:w="2961"/>
      </w:tblGrid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детский сад "Айголек"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3 лет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до 6 лет 7000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3 лет 35091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до 6 лет 36091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детский сад "Акбота"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3 лет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до 6 лет 7000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3 лет 33040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34040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Дошкольные мини-центры, организованные на базе организаций среднего образования с полным днем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"Приреченская средняя школа Актогайского района" (Мини-центр "Карлыгаш")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имени Тленшина Актогайского района" (Мини-центр "Бобек")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имени Естая Актогайского района" (Мини-центр "Балдырган")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"Шидертинская средняя школа Актогайского района" (Мини-центр "Балдырган")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имени Муткенова Актогайского района" (Мини-центр "Балдаурен")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"Харьковская средняя школа Актогайского района" (Мини-центр "Балапан")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"Караобинская средняя школа Актогайского района" (Мини-центр "Айголек")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имени Идрисова Актогайского района" (Мини-центр "Болашак")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 с неполным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"Агрономийская средняя Актогайского района" (Мини-центр "Балдаурен")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"Енбекшинская средняя школа Актогайского района" (Мини-центр "Балдырган")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"Шолаксорская средняя школа Актогайского района" (Мини-центр "Акбота")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