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b02" w14:textId="e68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строительства, архитектуры и градостроительства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 июня 2015 года № 157. Зарегистрировано Департаментом юстиции Павлодарской области 25 июня 2015 года № 4548.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строительства, архитектуры и градостроительства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коммунального государственного учреждения "Отдел строительства, архитектуры и градостроительства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июня 2015 года № 157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архитектуры и градостроительства Актогайского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"Отдел строительства, архитектуры и градостроительства Актогайского района" является государственным органом Республики Казахстан, осуществляющим руководство в сфере строительства, архитектуры и градостроительства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строительства, архитектуры и градостроительства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строительства, архитектуры и градостроительства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строительства, архитектуры и градостроительства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строительства, архитектуры и градостроительства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строительства, архитектуры и градостроительства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строительства, архитектуры и градостроительства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строительства,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Учредителем коммунального государственного учреждения "Отдел строительства, архитектуры и градостроительства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Режим работы коммунального государственного учреждения "Отдел строительства, архитектуры и градостроительства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коммунального государственного учреждения "Отдел строительства, архитектуры и градостроительства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Структура и лимит штатной численности коммунального государственного учреждения "Отдел строительства, архитектуры и градостроительства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Местонахождение коммунального государственного учреждения "Отдел строительства, архитектуры и градостроительства Актогайского района": Республика Казахстан, Павлодарская область, 140200, Актогайский район, село Актогай, улица Алина,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Полное наименование коммунального государственного учреждения - "Ақтоғай ауданының құрылыс, сәулет және қала құрылысы бөлімі" коммуналдық мемлекеттік мекемесі, коммунальное государственное учреждение "Отдел строительства,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строительства,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коммунального государственного учреждения "Отдел строительства, архитектуры и градостроительства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Коммунальному государственному учреждению "Отдел строительства, архитектуры и градостроительства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строительства, архитектуры и градостроительства Актогайского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коммунального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архитектуры и градостроительства Актогайского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коммунального государственного учреждения "Отдел строительства, архитектуры и градостроительства Актогайского района": реализация государственной политики в сфере строительства, архитектуры и градостроительства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коммунального государственного учреждения "Отдел строительства, архитектуры и градостроительства Актогайского района" является проведение государственной политики, направленной на развитие строительства в Актогайском районе и обеспечение конституционных прав и свобод граждан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коммунального государственного учреждения "Отдел строительства, архитектуры и градостроительства Актогайского района" является осуществление на уровне района функции государственного управления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строительства,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формирования социальной, инженерной инфраструктуры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подготавливает проекты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состав и назначает комиссию по приемке объектов (комплексов) в эксплуатацию в порядке, установленном законодательством Республики Казахстан, а также регистрирует и ведет учет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разработку и представляет на утверждение районному маслихату схемы градостроительного развития территории района, а также проектов генеральных планов поселков и иных сельских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разрабатывает, представляет на утверждение и реализует градостроительные проекты, разрабатываемые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разрабатывает проекты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реализует государственную политику в сфере строительства дорог, водопроводов, очистных сооружений, тепловых и электрических сетей, и других объектов строительный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меры, направленные на всемерное развитие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выдает справки по определению адреса объекта недвижимости на территории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выдает архитектурно-планировочные задания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выдает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предоставляет земельные участки для строительства объектов в черте населенных пунктов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коммунального государственного учреждения "Отдел строительства,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выявлять и анализировать причины нарушения государственных нормативов и требований, допущенных субъектами архитектурной и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коммунальным государственным учреждением "Отдел строительства, архитектуры и градостроительства Актогайского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строительства, архитектуры и градостроительства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коммунального государственного учреждения "Отдел строительства, архитектуры и градостроительства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коммунального государственного учреждения "Отдел строительства, архитектуры и градостроительства Актогайского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коммунального государственного учреждения "Отдел строительства, архитектуры и градостроительства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коммунальном государственном учреждении "Отдел строительства,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коммунального государственного учреждения "Отдел строительства, архитектуры и градостроительства Актогайского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строительства,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коммунального государственного учреждения "Отдел строительства, архитектуры и градостроительства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коммунального государственного учреждения "Отдел строительства,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коммунальное государственное учреждение "Отдел строительства, архитектуры и градостроительства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"Отдел строительства, архитектуры и градостроительства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коммунальным государственным учреждением "Отдел строительства, архитектуры и градостроительства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коммунальным государственным учреждением "Отдел строительства, архитектуры и градостроительства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коммунальным государственным учреждением "Отдел строительства, архитектуры и градостроительства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архитектуры и градостроительства Актогайского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Коммунальное государственное учреждение "Отдел строительства, архитектуры и градостроительства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 коммунального государственного учреждения "Отдел строительства, архитектуры и градостроительства Актогайского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коммунальным государственным учреждением "Отдел строительства, архитектуры и градостроительства Актогайского района"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"Отдел строительства, архитектуры и градостроительства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строительства,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Актогайского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коммунального государственного учреждения "Отдел строительства, архитектуры и градостроительства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коммунального государственного учреждения "Отдел строительства, архитектуры и градостроительства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