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a98f" w14:textId="06a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мая 2015 года № 153. Зарегистрировано Департаментом юстиции Павлодарской области 24 июня 2015 года № 4538. Утратило силу постановлением акимата Актогайского района Павлодарской области от 20 июня 2017 года № 145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20.06.2017 № 145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Актогайского района" (далее -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Руководителю государственного учреждения "Отдел экономики и бюджетного планирования Актогайского района"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Актогайского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Государственное учреждение "Отдел экономики и бюджетного планирования Актогайского района" является государственным органом Республики Казахстан, осуществляющим руководство в сфере стратегического, экономического и бюджетного планирования на территории Актогайского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экономики и бюджетного планирования Актогайского района" ведомств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экономики и бюджетного планирования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экономики и бюджетного планирования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экономики и бюджетного планирования Актогайского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экономики и бюджетного планирования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экономики и бюджетного планирования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Актогайского района".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экономики и бюджетного планирования Актогайского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государственного учреждения "Отдел экономики и бюджетного планирования Актогайского района": Республика Казахстан, Павлодарская область, 140200, Актогайский район, село Актогай, улица Абая, 75.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учреждения - "Ақтоғай ауданының экономика және бюджеттік жоспарлау бөлімі" мемлекеттік мекемесі, государственное учреждение "Отдел экономики и бюджетного планирования Актогайского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Режим работы государственного учреждения "Отдел экономики и бюджетного планирования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экономики и бюджетного планирования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Учредителем государственного учреждения "Отдел экономики и бюджетного планирования Актогайского района" является государство в лице акимата Актогайского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Актогайского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Финансирование деятельности государственного учреждения "Отдел экономики и бюджетного планирования Актогайского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Государственному учреждению "Отдел экономики и бюджетного планирования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Актогайского района".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 "Отдел экономики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 Актогайского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Миссия государственного учреждения "Отдел экономики и бюджетного планирования Актогайского района": реализация на районном уровне государственной политики по вопросам экономического и бюджетного планирования в целях повышения жизненного уровня населения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Целью государственного учреждения "Отдел экономики и бюджетного планирования Актогайского района" является реализация государственной экономической политики и развитие системы государственного планирования Актогайского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Предметом деятельности государственного учреждения "Отдел экономики и бюджетного планирования Актогайского района" является осуществление на уровне района государственной политики в сфере экономики и бюджетного планирования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Основные задачи: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формирование и совершенствование системы экономического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формирование стратегических целей и приоритетов, основных направлений социально-экономического развития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формирование бюджетной и инвестиционной политики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осуществление социально-экономической политики, способствующей достижению устойчивого экономического роста и улучшению жизненного уровня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формирование эффективной структуры местного государственного управления района.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согласовывает бюджетные программы, разрабатываемые администраторами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определяет направления расходов и минимальные объемы их финансирования из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определяет объемы трансфертов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разрабатывает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ежегодно разрабатывает местный бюджет на плановый период с учетом прогноза социально-экономического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прогнозирование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определяет лимиты расходов администраторов бюджетных программ, лимиты на новые инициативы на основе прогнозных показателей социально-экономического развития области, приоритетных направлений расходования бюджетных средств, размера дефицита соответствующего бюджета на плановый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с учетом результатов анализа исполнения бюджета за отчетный финансовый год и оценки эффективности деятельности исполнительных органов акимата Актогайского района рассматривает бюджетные заявки администраторов бюджетных программ на предмет их соответствия бюджетному законодательству Республики Казахстан, прогнозу социально-экономического развития области показателям программы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рассматривает проекты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составляет проект бюджета района и вносит его на рассмотрение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рассматривает бюджетные инвестиционные проекты администраторов бюджетных программ и направляет экономическое заключение по ним администраторам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осуществляет мониторинг и оценку реализации местных бюджетных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формирует отчет о прямых и конечных результатах, достигнутых за счет использования выделенных целевых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предоставляет меры социальной поддержки специалистам в области здравоохранения, образования, социального обеспечения, культуры, спорта и аргопромышленного комплекса, прибывшим для проживания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обеспечивает в установленном законодательством Республики Казахстан порядке рассмотрения обращений физических и юридических лиц, служебных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принимает меры, направленные на всемерное развитие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функции в соответствии с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осуществлять мониторинг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экономики и бюджетного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проводить совещания по вопросам, входящим в компетенцию государственного учреждения "Отдел экономики и бюджетного планирования акимата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экономики и бюджетного планирования Актогайского района" взаимодействует с другими исполнительными органами и предприятиями района.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Актогайского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Руководство государственным учреждением "Отдел экономики и бюджетного планирования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Актогайского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Первый руководитель государственного учреждения "Отдел экономики и бюджетного планирования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Первый руководитель государственного учреждения "Отдел экономики и бюджетного планирования Актогайского района" заместителей не имеет.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Полномочия первого руководителя государственного учреждения "Отдел экономики и бюджетного планирования Актогайского района":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представляет на утверждение акимата района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экономики и бюджетного планирования Актогайского района"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экономики и бюджетного планирования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экономики и бюджетного планирования Актогайского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экономики и бюджетного планирования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экономики и бюджетного планирования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пределах своих полномочий обязан противодействовать коррупции, и несет ответственность за нарушение его подчиненными требований антикоррупционного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Исполнение полномочий первого руководителя государственного учреждения "Отдел экономики и бюджетного планирования Актогайского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Взаимоотношения между государственным учреждением "Отдел экономики и бюджетного планирования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Взаимоотношения между государственным учреждением "Отдел экономики и бюджетного планирования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Взаимоотношения между государственным учреждением "Отдел экономики и бюджетного планирования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Актогайского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Государственное учреждение "Отдел экономики и бюджетного планирования Актогайского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Имущество государственного учреждения "Отдел экономики и бюджетного планирования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Имущество, закрепленное за государственным учреждением "Отдел экономики и бюджетного планирования Актогайского района", относится к государственной собственности района.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Государственное учреждение "Отдел экономики и бюджетного планирования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Актогайского района"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Реорганизация и упразднение государственного учреждения "Отдел экономики и бюджетного планирования Актогайского района" осуществляются в соответствии с законодательством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При ликвидации государственного учреждения "Отдел экономики и бюджетного планирования Актогайского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