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ed4f" w14:textId="4cde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ежегодной оценке деятельности административных государственных служащих корпуса "Б" исполнительных органов акимата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22 апреля 2015 года № 96. Зарегистрировано Департаментом юстиции Павлодарской области 19 мая 2015 года № 4467. Утратило силу постановлением акимата Актогайского района Павлодарской области от 21 января 2016 года N 3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21.01.2016 N 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ежегодной оценке деятельности административных государственных служащих корпуса "Б" исполнительных органов акимата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9 декабря 2014 года № 315 "Об утверждении методики по ежегодной оценке деятельности административных государственных служащих корпуса "Б" исполнительных органов акимата Актогайского района" (зарегистрировано в Реестре государственной регистрации нормативных правовых актов от 9 января 2015 года № 4255, опубликовано в районных газетах от 24 января 2015 года "Ауыл тынысы" № 3 (9081) и "Пульс села" № 3 (6389).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2015 года № 96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ежегодной оценке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акимата Актогайского района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ежегодной оценке деятельности административных государственных служащих корпуса "Б" исполнительных органов акимата Актогайского района разработана на основе Типовой методики ежегодной оценки деятельности административных государственных служащих корпуса "Б"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осуществляется на основе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аппарата акима Актогайского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</w:tbl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Служащий (Ф.И.О.)      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            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          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            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                              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            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</w:tbl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ежегодной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</w:tbl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Секретарь Комиссии:______________________________ Дата: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Председатель Комиссии:__________________________ Дата: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Член Комиссии:_________________________________ Дата: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